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51A1E" w14:textId="77777777" w:rsidR="00571DB9" w:rsidRPr="00301605" w:rsidRDefault="00571DB9" w:rsidP="00571DB9">
      <w:pPr>
        <w:autoSpaceDE w:val="0"/>
        <w:autoSpaceDN w:val="0"/>
        <w:adjustRightInd w:val="0"/>
        <w:spacing w:line="280" w:lineRule="exact"/>
        <w:rPr>
          <w:rFonts w:cs="Arial"/>
          <w:b/>
          <w:sz w:val="28"/>
          <w:szCs w:val="28"/>
        </w:rPr>
      </w:pPr>
      <w:r w:rsidRPr="00301605">
        <w:rPr>
          <w:rFonts w:cs="Arial"/>
          <w:b/>
          <w:sz w:val="28"/>
          <w:szCs w:val="28"/>
        </w:rPr>
        <w:t xml:space="preserve">Bericht Probezeit mit Noten </w:t>
      </w:r>
      <w:r w:rsidRPr="00301605">
        <w:rPr>
          <w:rFonts w:cs="Arial"/>
          <w:b/>
          <w:sz w:val="24"/>
        </w:rPr>
        <w:t>(angepasst an Neue BiVo FaGe)</w:t>
      </w:r>
    </w:p>
    <w:p w14:paraId="4227E962" w14:textId="77777777" w:rsidR="00197D03" w:rsidRPr="00301605" w:rsidRDefault="00197D03" w:rsidP="00197D03">
      <w:pPr>
        <w:spacing w:line="280" w:lineRule="exact"/>
        <w:rPr>
          <w:rFonts w:cs="Arial"/>
          <w:szCs w:val="22"/>
        </w:rPr>
      </w:pPr>
    </w:p>
    <w:p w14:paraId="10313171" w14:textId="77777777" w:rsidR="00197D03" w:rsidRPr="00301605" w:rsidRDefault="0061637C" w:rsidP="00197D03">
      <w:pPr>
        <w:spacing w:line="280" w:lineRule="exact"/>
        <w:rPr>
          <w:rFonts w:cs="Arial"/>
          <w:szCs w:val="22"/>
        </w:rPr>
      </w:pPr>
      <w:r w:rsidRPr="00301605">
        <w:rPr>
          <w:rFonts w:cs="Arial"/>
          <w:szCs w:val="22"/>
        </w:rPr>
        <w:t>Zu</w:t>
      </w:r>
      <w:r w:rsidR="00197D03" w:rsidRPr="00301605">
        <w:rPr>
          <w:rFonts w:cs="Arial"/>
          <w:szCs w:val="22"/>
        </w:rPr>
        <w:t xml:space="preserve"> Ende </w:t>
      </w:r>
      <w:r w:rsidRPr="00301605">
        <w:rPr>
          <w:rFonts w:cs="Arial"/>
          <w:szCs w:val="22"/>
        </w:rPr>
        <w:t>der Probezeit</w:t>
      </w:r>
      <w:r w:rsidR="00197D03" w:rsidRPr="00301605">
        <w:rPr>
          <w:rFonts w:cs="Arial"/>
          <w:szCs w:val="22"/>
        </w:rPr>
        <w:t xml:space="preserve"> wird gemeinsam mit der lernenden Person eine schriftliche Standortbestimmung durchgeführt.</w:t>
      </w:r>
    </w:p>
    <w:p w14:paraId="4A42718D" w14:textId="77777777" w:rsidR="00197D03" w:rsidRPr="00301605" w:rsidRDefault="00197D03" w:rsidP="00197D03">
      <w:pPr>
        <w:spacing w:line="280" w:lineRule="exact"/>
        <w:rPr>
          <w:rFonts w:cs="Arial"/>
          <w:szCs w:val="22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57"/>
        <w:gridCol w:w="4757"/>
      </w:tblGrid>
      <w:tr w:rsidR="00197D03" w:rsidRPr="00301605" w14:paraId="49EC56B6" w14:textId="77777777" w:rsidTr="008D3993">
        <w:trPr>
          <w:trHeight w:val="285"/>
        </w:trPr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720AFC38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Lehrbetrieb</w:t>
            </w:r>
          </w:p>
        </w:tc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2A7AF3EB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Abteilung</w:t>
            </w:r>
          </w:p>
        </w:tc>
      </w:tr>
      <w:bookmarkStart w:id="0" w:name="Text1"/>
      <w:tr w:rsidR="00197D03" w:rsidRPr="00301605" w14:paraId="6740E099" w14:textId="77777777" w:rsidTr="008D3993">
        <w:trPr>
          <w:trHeight w:val="285"/>
        </w:trPr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0AC763E1" w14:textId="77777777" w:rsidR="00197D03" w:rsidRPr="00301605" w:rsidRDefault="0039300F" w:rsidP="00197D0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7D03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bookmarkStart w:id="1" w:name="_GoBack"/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bookmarkEnd w:id="1"/>
            <w:r w:rsidRPr="00301605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1E4F6776" w14:textId="77777777" w:rsidR="00197D03" w:rsidRPr="00301605" w:rsidRDefault="0039300F" w:rsidP="00197D0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97D03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2"/>
          </w:p>
        </w:tc>
      </w:tr>
      <w:tr w:rsidR="00197D03" w:rsidRPr="00301605" w14:paraId="2A02826E" w14:textId="77777777" w:rsidTr="00197D03">
        <w:trPr>
          <w:trHeight w:val="285"/>
        </w:trPr>
        <w:tc>
          <w:tcPr>
            <w:tcW w:w="2500" w:type="pct"/>
          </w:tcPr>
          <w:p w14:paraId="3EF53967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szCs w:val="22"/>
              </w:rPr>
            </w:pPr>
          </w:p>
        </w:tc>
        <w:tc>
          <w:tcPr>
            <w:tcW w:w="2500" w:type="pct"/>
          </w:tcPr>
          <w:p w14:paraId="60A80CDE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szCs w:val="22"/>
              </w:rPr>
            </w:pPr>
          </w:p>
        </w:tc>
      </w:tr>
      <w:tr w:rsidR="00197D03" w:rsidRPr="00301605" w14:paraId="468B7D89" w14:textId="77777777" w:rsidTr="008D3993">
        <w:trPr>
          <w:trHeight w:val="285"/>
        </w:trPr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3D529160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Lernende/r</w:t>
            </w:r>
          </w:p>
        </w:tc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239FDA6E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197D03" w:rsidRPr="00301605" w14:paraId="7F1F1ED2" w14:textId="77777777" w:rsidTr="008D3993">
        <w:trPr>
          <w:trHeight w:val="285"/>
        </w:trPr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705BC6DC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301605">
              <w:rPr>
                <w:rFonts w:cs="Arial"/>
                <w:b/>
                <w:sz w:val="20"/>
                <w:szCs w:val="20"/>
              </w:rPr>
              <w:t>Vorname</w:t>
            </w:r>
          </w:p>
        </w:tc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0BE8DAD0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301605">
              <w:rPr>
                <w:rFonts w:cs="Arial"/>
                <w:b/>
                <w:sz w:val="20"/>
                <w:szCs w:val="20"/>
              </w:rPr>
              <w:t>Name</w:t>
            </w:r>
          </w:p>
        </w:tc>
      </w:tr>
      <w:tr w:rsidR="00197D03" w:rsidRPr="00301605" w14:paraId="7935C5D8" w14:textId="77777777" w:rsidTr="008D3993">
        <w:trPr>
          <w:trHeight w:val="285"/>
        </w:trPr>
        <w:tc>
          <w:tcPr>
            <w:tcW w:w="2500" w:type="pct"/>
            <w:shd w:val="clear" w:color="auto" w:fill="FFFF99"/>
          </w:tcPr>
          <w:p w14:paraId="67EE6682" w14:textId="77777777" w:rsidR="00197D03" w:rsidRPr="00301605" w:rsidRDefault="0039300F" w:rsidP="00197D0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97D03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3"/>
          </w:p>
        </w:tc>
        <w:tc>
          <w:tcPr>
            <w:tcW w:w="2500" w:type="pct"/>
            <w:shd w:val="clear" w:color="auto" w:fill="FFFF99"/>
          </w:tcPr>
          <w:p w14:paraId="3FDF6BC2" w14:textId="77777777" w:rsidR="00197D03" w:rsidRPr="00301605" w:rsidRDefault="0039300F" w:rsidP="00197D0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97D03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4"/>
          </w:p>
        </w:tc>
      </w:tr>
      <w:tr w:rsidR="00197D03" w:rsidRPr="00301605" w14:paraId="2A147D41" w14:textId="77777777" w:rsidTr="00197D03">
        <w:trPr>
          <w:trHeight w:val="285"/>
        </w:trPr>
        <w:tc>
          <w:tcPr>
            <w:tcW w:w="2500" w:type="pct"/>
          </w:tcPr>
          <w:p w14:paraId="1EF3DD8A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szCs w:val="22"/>
              </w:rPr>
            </w:pPr>
          </w:p>
        </w:tc>
        <w:tc>
          <w:tcPr>
            <w:tcW w:w="2500" w:type="pct"/>
          </w:tcPr>
          <w:p w14:paraId="0C86CA88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szCs w:val="22"/>
              </w:rPr>
            </w:pPr>
          </w:p>
        </w:tc>
      </w:tr>
      <w:tr w:rsidR="00197D03" w:rsidRPr="00301605" w14:paraId="5210BF66" w14:textId="77777777" w:rsidTr="008D3993">
        <w:trPr>
          <w:trHeight w:val="285"/>
        </w:trPr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6F15E2C7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Probezeit</w:t>
            </w:r>
          </w:p>
        </w:tc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35A9E707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197D03" w:rsidRPr="00301605" w14:paraId="2850B1DA" w14:textId="77777777" w:rsidTr="008D3993">
        <w:trPr>
          <w:trHeight w:val="285"/>
        </w:trPr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678B8D4F" w14:textId="77777777" w:rsidR="00197D03" w:rsidRPr="00301605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 xml:space="preserve">Von </w:t>
            </w:r>
            <w:bookmarkStart w:id="5" w:name="Text5"/>
            <w:r w:rsidR="0039300F" w:rsidRPr="00301605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default w:val="00.00.0000"/>
                  </w:textInput>
                </w:ffData>
              </w:fldChar>
            </w:r>
            <w:r w:rsidR="008D3993" w:rsidRPr="00301605">
              <w:rPr>
                <w:rFonts w:cs="Arial"/>
                <w:szCs w:val="22"/>
              </w:rPr>
              <w:instrText xml:space="preserve"> FORMTEXT </w:instrText>
            </w:r>
            <w:r w:rsidR="0039300F" w:rsidRPr="00301605">
              <w:rPr>
                <w:rFonts w:cs="Arial"/>
                <w:szCs w:val="22"/>
              </w:rPr>
            </w:r>
            <w:r w:rsidR="0039300F" w:rsidRPr="00301605">
              <w:rPr>
                <w:rFonts w:cs="Arial"/>
                <w:szCs w:val="22"/>
              </w:rPr>
              <w:fldChar w:fldCharType="separate"/>
            </w:r>
            <w:r w:rsidR="00942DF0" w:rsidRPr="00301605">
              <w:rPr>
                <w:rFonts w:cs="Arial"/>
                <w:noProof/>
                <w:szCs w:val="22"/>
              </w:rPr>
              <w:t>00.00.0000</w:t>
            </w:r>
            <w:r w:rsidR="0039300F" w:rsidRPr="00301605">
              <w:rPr>
                <w:rFonts w:cs="Arial"/>
                <w:szCs w:val="22"/>
              </w:rPr>
              <w:fldChar w:fldCharType="end"/>
            </w:r>
            <w:bookmarkEnd w:id="5"/>
            <w:r w:rsidRPr="00301605">
              <w:rPr>
                <w:rFonts w:cs="Arial"/>
                <w:b/>
                <w:szCs w:val="22"/>
              </w:rPr>
              <w:t xml:space="preserve"> bis </w:t>
            </w:r>
            <w:bookmarkStart w:id="6" w:name="Text6"/>
            <w:r w:rsidR="0039300F" w:rsidRPr="00301605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default w:val="00.00.0000"/>
                  </w:textInput>
                </w:ffData>
              </w:fldChar>
            </w:r>
            <w:r w:rsidR="008D3993" w:rsidRPr="00301605">
              <w:rPr>
                <w:rFonts w:cs="Arial"/>
                <w:szCs w:val="22"/>
              </w:rPr>
              <w:instrText xml:space="preserve"> FORMTEXT </w:instrText>
            </w:r>
            <w:r w:rsidR="0039300F" w:rsidRPr="00301605">
              <w:rPr>
                <w:rFonts w:cs="Arial"/>
                <w:szCs w:val="22"/>
              </w:rPr>
            </w:r>
            <w:r w:rsidR="0039300F" w:rsidRPr="00301605">
              <w:rPr>
                <w:rFonts w:cs="Arial"/>
                <w:szCs w:val="22"/>
              </w:rPr>
              <w:fldChar w:fldCharType="separate"/>
            </w:r>
            <w:r w:rsidR="00942DF0" w:rsidRPr="00301605">
              <w:rPr>
                <w:rFonts w:cs="Arial"/>
                <w:noProof/>
                <w:szCs w:val="22"/>
              </w:rPr>
              <w:t>00.00.0000</w:t>
            </w:r>
            <w:r w:rsidR="0039300F" w:rsidRPr="00301605">
              <w:rPr>
                <w:rFonts w:cs="Arial"/>
                <w:szCs w:val="22"/>
              </w:rPr>
              <w:fldChar w:fldCharType="end"/>
            </w:r>
            <w:bookmarkEnd w:id="6"/>
          </w:p>
        </w:tc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6FB9070F" w14:textId="77777777" w:rsidR="00197D03" w:rsidRPr="00301605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</w:p>
        </w:tc>
      </w:tr>
      <w:tr w:rsidR="00197D03" w:rsidRPr="00301605" w14:paraId="560CF5BF" w14:textId="77777777" w:rsidTr="00197D03">
        <w:trPr>
          <w:trHeight w:val="285"/>
        </w:trPr>
        <w:tc>
          <w:tcPr>
            <w:tcW w:w="2500" w:type="pct"/>
          </w:tcPr>
          <w:p w14:paraId="3AC3C526" w14:textId="77777777" w:rsidR="00197D03" w:rsidRPr="00301605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2500" w:type="pct"/>
          </w:tcPr>
          <w:p w14:paraId="036F0B30" w14:textId="77777777" w:rsidR="00197D03" w:rsidRPr="00301605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</w:p>
        </w:tc>
      </w:tr>
      <w:tr w:rsidR="00197D03" w:rsidRPr="00301605" w14:paraId="794D0F6D" w14:textId="77777777" w:rsidTr="008D3993">
        <w:trPr>
          <w:trHeight w:val="285"/>
        </w:trPr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4A3C7AE6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Berufsbildner/in</w:t>
            </w:r>
          </w:p>
        </w:tc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0D43B395" w14:textId="77777777" w:rsidR="00197D03" w:rsidRPr="00301605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197D03" w:rsidRPr="00301605" w14:paraId="5A22EEBA" w14:textId="77777777" w:rsidTr="008D3993">
        <w:trPr>
          <w:trHeight w:val="285"/>
        </w:trPr>
        <w:tc>
          <w:tcPr>
            <w:tcW w:w="2500" w:type="pct"/>
            <w:shd w:val="clear" w:color="auto" w:fill="FFFF99"/>
          </w:tcPr>
          <w:p w14:paraId="1C55C08F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301605">
              <w:rPr>
                <w:rFonts w:cs="Arial"/>
                <w:b/>
                <w:sz w:val="20"/>
                <w:szCs w:val="20"/>
              </w:rPr>
              <w:t>Vorname</w:t>
            </w:r>
          </w:p>
        </w:tc>
        <w:tc>
          <w:tcPr>
            <w:tcW w:w="2500" w:type="pct"/>
            <w:shd w:val="clear" w:color="auto" w:fill="FFFF99"/>
          </w:tcPr>
          <w:p w14:paraId="20C90073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301605">
              <w:rPr>
                <w:rFonts w:cs="Arial"/>
                <w:b/>
                <w:sz w:val="20"/>
                <w:szCs w:val="20"/>
              </w:rPr>
              <w:t>Name</w:t>
            </w:r>
          </w:p>
        </w:tc>
      </w:tr>
      <w:tr w:rsidR="00197D03" w:rsidRPr="00301605" w14:paraId="0B437E74" w14:textId="77777777" w:rsidTr="008D3993">
        <w:trPr>
          <w:trHeight w:val="285"/>
        </w:trPr>
        <w:tc>
          <w:tcPr>
            <w:tcW w:w="2500" w:type="pct"/>
            <w:shd w:val="clear" w:color="auto" w:fill="FFFF99"/>
          </w:tcPr>
          <w:p w14:paraId="092D4332" w14:textId="77777777" w:rsidR="00197D03" w:rsidRPr="00301605" w:rsidRDefault="0039300F" w:rsidP="00197D0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97D03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7"/>
          </w:p>
        </w:tc>
        <w:tc>
          <w:tcPr>
            <w:tcW w:w="2500" w:type="pct"/>
            <w:shd w:val="clear" w:color="auto" w:fill="FFFF99"/>
          </w:tcPr>
          <w:p w14:paraId="28777EAD" w14:textId="77777777" w:rsidR="00197D03" w:rsidRPr="00301605" w:rsidRDefault="0039300F" w:rsidP="00197D0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97D03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8"/>
          </w:p>
        </w:tc>
      </w:tr>
      <w:tr w:rsidR="00197D03" w:rsidRPr="00301605" w14:paraId="16D4F484" w14:textId="77777777" w:rsidTr="00197D03">
        <w:trPr>
          <w:trHeight w:val="285"/>
        </w:trPr>
        <w:tc>
          <w:tcPr>
            <w:tcW w:w="2500" w:type="pct"/>
          </w:tcPr>
          <w:p w14:paraId="3756E62F" w14:textId="77777777" w:rsidR="00197D03" w:rsidRPr="00301605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2500" w:type="pct"/>
          </w:tcPr>
          <w:p w14:paraId="1BC95BD6" w14:textId="77777777" w:rsidR="00197D03" w:rsidRPr="00301605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</w:p>
        </w:tc>
      </w:tr>
      <w:tr w:rsidR="00197D03" w:rsidRPr="00301605" w14:paraId="25C42817" w14:textId="77777777" w:rsidTr="008D3993">
        <w:trPr>
          <w:trHeight w:val="285"/>
        </w:trPr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02B52248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 xml:space="preserve">Berufsbildungsverantwortliche/r </w:t>
            </w:r>
          </w:p>
        </w:tc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79F0CBB7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197D03" w:rsidRPr="00301605" w14:paraId="2A81C0B8" w14:textId="77777777" w:rsidTr="008D3993">
        <w:trPr>
          <w:trHeight w:val="285"/>
        </w:trPr>
        <w:tc>
          <w:tcPr>
            <w:tcW w:w="2500" w:type="pct"/>
            <w:shd w:val="clear" w:color="auto" w:fill="FFFF99"/>
          </w:tcPr>
          <w:p w14:paraId="7142C774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301605">
              <w:rPr>
                <w:rFonts w:cs="Arial"/>
                <w:b/>
                <w:sz w:val="20"/>
                <w:szCs w:val="20"/>
              </w:rPr>
              <w:t>Vorname</w:t>
            </w:r>
          </w:p>
        </w:tc>
        <w:tc>
          <w:tcPr>
            <w:tcW w:w="2500" w:type="pct"/>
            <w:shd w:val="clear" w:color="auto" w:fill="FFFF99"/>
          </w:tcPr>
          <w:p w14:paraId="29EAA9D3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301605">
              <w:rPr>
                <w:rFonts w:cs="Arial"/>
                <w:b/>
                <w:sz w:val="20"/>
                <w:szCs w:val="20"/>
              </w:rPr>
              <w:t>Name</w:t>
            </w:r>
          </w:p>
        </w:tc>
      </w:tr>
      <w:tr w:rsidR="00197D03" w:rsidRPr="00301605" w14:paraId="2422B133" w14:textId="77777777" w:rsidTr="008D3993">
        <w:trPr>
          <w:trHeight w:val="285"/>
        </w:trPr>
        <w:tc>
          <w:tcPr>
            <w:tcW w:w="2500" w:type="pct"/>
            <w:shd w:val="clear" w:color="auto" w:fill="FFFF99"/>
          </w:tcPr>
          <w:p w14:paraId="4ECB2E1B" w14:textId="77777777" w:rsidR="00197D03" w:rsidRPr="00301605" w:rsidRDefault="0039300F" w:rsidP="00197D0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97D03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9"/>
          </w:p>
        </w:tc>
        <w:tc>
          <w:tcPr>
            <w:tcW w:w="2500" w:type="pct"/>
            <w:shd w:val="clear" w:color="auto" w:fill="FFFF99"/>
          </w:tcPr>
          <w:p w14:paraId="63B4A4C9" w14:textId="77777777" w:rsidR="00197D03" w:rsidRPr="00301605" w:rsidRDefault="0039300F" w:rsidP="00197D0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97D03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10"/>
          </w:p>
        </w:tc>
      </w:tr>
    </w:tbl>
    <w:p w14:paraId="61F4C6DE" w14:textId="77777777" w:rsidR="001D64CE" w:rsidRPr="00301605" w:rsidRDefault="001D64CE" w:rsidP="00197D03">
      <w:pPr>
        <w:spacing w:line="280" w:lineRule="exact"/>
        <w:rPr>
          <w:rFonts w:cs="Arial"/>
          <w:b/>
          <w:szCs w:val="22"/>
        </w:rPr>
      </w:pPr>
    </w:p>
    <w:p w14:paraId="067E2E95" w14:textId="77777777" w:rsidR="00310B8F" w:rsidRPr="00301605" w:rsidRDefault="00310B8F" w:rsidP="00310B8F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301605">
        <w:rPr>
          <w:rFonts w:cs="Arial"/>
          <w:b/>
          <w:szCs w:val="22"/>
        </w:rPr>
        <w:t>Noten</w:t>
      </w:r>
    </w:p>
    <w:p w14:paraId="31CDCE3D" w14:textId="77777777" w:rsidR="00310B8F" w:rsidRPr="00301605" w:rsidRDefault="00310B8F" w:rsidP="00310B8F">
      <w:pPr>
        <w:spacing w:line="280" w:lineRule="exact"/>
        <w:rPr>
          <w:rFonts w:cs="Arial"/>
          <w:szCs w:val="22"/>
        </w:rPr>
      </w:pPr>
      <w:r w:rsidRPr="00301605">
        <w:rPr>
          <w:rFonts w:cs="Arial"/>
          <w:b/>
          <w:bCs/>
          <w:szCs w:val="22"/>
        </w:rPr>
        <w:t xml:space="preserve">6 </w:t>
      </w:r>
      <w:r w:rsidRPr="00301605">
        <w:rPr>
          <w:rFonts w:cs="Arial"/>
          <w:szCs w:val="22"/>
        </w:rPr>
        <w:t xml:space="preserve">sehr gut </w:t>
      </w:r>
      <w:r w:rsidRPr="00301605">
        <w:rPr>
          <w:rFonts w:cs="Arial"/>
          <w:szCs w:val="22"/>
        </w:rPr>
        <w:tab/>
      </w:r>
      <w:r w:rsidRPr="00301605">
        <w:rPr>
          <w:rFonts w:cs="Arial"/>
          <w:b/>
          <w:bCs/>
          <w:szCs w:val="22"/>
        </w:rPr>
        <w:t xml:space="preserve">5 </w:t>
      </w:r>
      <w:r w:rsidRPr="00301605">
        <w:rPr>
          <w:rFonts w:cs="Arial"/>
          <w:szCs w:val="22"/>
        </w:rPr>
        <w:t xml:space="preserve">gut </w:t>
      </w:r>
      <w:r w:rsidRPr="00301605">
        <w:rPr>
          <w:rFonts w:cs="Arial"/>
          <w:szCs w:val="22"/>
        </w:rPr>
        <w:tab/>
      </w:r>
      <w:r w:rsidRPr="00301605">
        <w:rPr>
          <w:rFonts w:cs="Arial"/>
          <w:b/>
          <w:bCs/>
          <w:szCs w:val="22"/>
        </w:rPr>
        <w:t xml:space="preserve">4 </w:t>
      </w:r>
      <w:r w:rsidRPr="00301605">
        <w:rPr>
          <w:rFonts w:cs="Arial"/>
          <w:szCs w:val="22"/>
        </w:rPr>
        <w:t xml:space="preserve">genügend </w:t>
      </w:r>
      <w:r w:rsidRPr="00301605">
        <w:rPr>
          <w:rFonts w:cs="Arial"/>
          <w:szCs w:val="22"/>
        </w:rPr>
        <w:tab/>
      </w:r>
      <w:r w:rsidRPr="00301605">
        <w:rPr>
          <w:rFonts w:cs="Arial"/>
          <w:b/>
          <w:bCs/>
          <w:szCs w:val="22"/>
        </w:rPr>
        <w:t xml:space="preserve">3 </w:t>
      </w:r>
      <w:r w:rsidRPr="00301605">
        <w:rPr>
          <w:rFonts w:cs="Arial"/>
          <w:szCs w:val="22"/>
        </w:rPr>
        <w:t xml:space="preserve">schwach </w:t>
      </w:r>
      <w:r w:rsidRPr="00301605">
        <w:rPr>
          <w:rFonts w:cs="Arial"/>
          <w:szCs w:val="22"/>
        </w:rPr>
        <w:tab/>
      </w:r>
      <w:r w:rsidRPr="00301605">
        <w:rPr>
          <w:rFonts w:cs="Arial"/>
          <w:b/>
          <w:bCs/>
          <w:szCs w:val="22"/>
        </w:rPr>
        <w:t xml:space="preserve">2 </w:t>
      </w:r>
      <w:r w:rsidRPr="00301605">
        <w:rPr>
          <w:rFonts w:cs="Arial"/>
          <w:szCs w:val="22"/>
        </w:rPr>
        <w:t xml:space="preserve">sehr schwach </w:t>
      </w:r>
      <w:r w:rsidRPr="00301605">
        <w:rPr>
          <w:rFonts w:cs="Arial"/>
          <w:szCs w:val="22"/>
        </w:rPr>
        <w:tab/>
      </w:r>
      <w:r w:rsidRPr="00301605">
        <w:rPr>
          <w:rFonts w:cs="Arial"/>
          <w:b/>
          <w:bCs/>
          <w:szCs w:val="22"/>
        </w:rPr>
        <w:t xml:space="preserve">1 </w:t>
      </w:r>
      <w:r w:rsidRPr="00301605">
        <w:rPr>
          <w:rFonts w:cs="Arial"/>
          <w:szCs w:val="22"/>
        </w:rPr>
        <w:t>unbrauchbar</w:t>
      </w:r>
    </w:p>
    <w:p w14:paraId="3F6DD845" w14:textId="77777777" w:rsidR="001C15A6" w:rsidRPr="00301605" w:rsidRDefault="001C15A6" w:rsidP="00197D03">
      <w:pPr>
        <w:spacing w:line="280" w:lineRule="exact"/>
        <w:outlineLvl w:val="0"/>
        <w:rPr>
          <w:rFonts w:cs="Arial"/>
          <w:szCs w:val="22"/>
        </w:rPr>
      </w:pPr>
    </w:p>
    <w:tbl>
      <w:tblPr>
        <w:tblStyle w:val="Tabellenraster"/>
        <w:tblW w:w="9605" w:type="dxa"/>
        <w:tblBorders>
          <w:top w:val="dotted" w:sz="6" w:space="0" w:color="FF9900"/>
          <w:left w:val="dotted" w:sz="6" w:space="0" w:color="FF9900"/>
          <w:bottom w:val="dotted" w:sz="6" w:space="0" w:color="FF9900"/>
          <w:right w:val="dotted" w:sz="6" w:space="0" w:color="FF9900"/>
          <w:insideH w:val="dotted" w:sz="6" w:space="0" w:color="FF9900"/>
          <w:insideV w:val="dotted" w:sz="6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5"/>
        <w:gridCol w:w="1411"/>
        <w:gridCol w:w="1401"/>
        <w:gridCol w:w="43"/>
        <w:gridCol w:w="3557"/>
      </w:tblGrid>
      <w:tr w:rsidR="00310B8F" w:rsidRPr="00301605" w14:paraId="1320168D" w14:textId="77777777" w:rsidTr="00310B8F">
        <w:tc>
          <w:tcPr>
            <w:tcW w:w="4604" w:type="dxa"/>
            <w:gridSpan w:val="3"/>
            <w:tcBorders>
              <w:top w:val="single" w:sz="4" w:space="0" w:color="CC6600"/>
              <w:left w:val="single" w:sz="4" w:space="0" w:color="CC6600"/>
              <w:bottom w:val="dotted" w:sz="8" w:space="0" w:color="FFFFFF"/>
              <w:right w:val="single" w:sz="4" w:space="0" w:color="CC6600"/>
            </w:tcBorders>
            <w:shd w:val="clear" w:color="auto" w:fill="CC6600"/>
          </w:tcPr>
          <w:p w14:paraId="740EAE4C" w14:textId="77777777" w:rsidR="00310B8F" w:rsidRPr="00301605" w:rsidRDefault="00310B8F" w:rsidP="00CF73F9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Beurteilungsmerkmale</w:t>
            </w:r>
          </w:p>
        </w:tc>
        <w:tc>
          <w:tcPr>
            <w:tcW w:w="1401" w:type="dxa"/>
            <w:tcBorders>
              <w:top w:val="single" w:sz="4" w:space="0" w:color="CC6600"/>
              <w:left w:val="single" w:sz="4" w:space="0" w:color="CC6600"/>
              <w:bottom w:val="dotted" w:sz="8" w:space="0" w:color="FFFFFF"/>
              <w:right w:val="single" w:sz="4" w:space="0" w:color="CC6600"/>
            </w:tcBorders>
            <w:shd w:val="clear" w:color="auto" w:fill="CC6600"/>
          </w:tcPr>
          <w:p w14:paraId="724194A4" w14:textId="77777777" w:rsidR="00310B8F" w:rsidRPr="00301605" w:rsidRDefault="00310B8F" w:rsidP="00CF73F9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Beurteilung</w:t>
            </w:r>
          </w:p>
        </w:tc>
        <w:tc>
          <w:tcPr>
            <w:tcW w:w="3600" w:type="dxa"/>
            <w:gridSpan w:val="2"/>
            <w:tcBorders>
              <w:top w:val="single" w:sz="4" w:space="0" w:color="CC6600"/>
              <w:left w:val="single" w:sz="4" w:space="0" w:color="CC6600"/>
              <w:bottom w:val="dotted" w:sz="8" w:space="0" w:color="FFFFFF"/>
              <w:right w:val="single" w:sz="4" w:space="0" w:color="CC6600"/>
            </w:tcBorders>
            <w:shd w:val="clear" w:color="auto" w:fill="CC6600"/>
          </w:tcPr>
          <w:p w14:paraId="58F03B4E" w14:textId="77777777" w:rsidR="00310B8F" w:rsidRPr="00301605" w:rsidRDefault="00310B8F" w:rsidP="00CF73F9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Begründung und Ergänzungen</w:t>
            </w:r>
          </w:p>
        </w:tc>
      </w:tr>
      <w:tr w:rsidR="00310B8F" w:rsidRPr="00301605" w14:paraId="1A4A8F59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5" w:type="dxa"/>
            <w:gridSpan w:val="6"/>
            <w:tcBorders>
              <w:top w:val="dotted" w:sz="8" w:space="0" w:color="FFFFFF"/>
              <w:left w:val="dotted" w:sz="6" w:space="0" w:color="FFFF99"/>
              <w:bottom w:val="dotted" w:sz="6" w:space="0" w:color="FFFF99"/>
              <w:right w:val="dotted" w:sz="6" w:space="0" w:color="FFFF99"/>
            </w:tcBorders>
            <w:shd w:val="clear" w:color="auto" w:fill="FFFF99"/>
          </w:tcPr>
          <w:p w14:paraId="510DD253" w14:textId="77777777" w:rsidR="00310B8F" w:rsidRPr="00301605" w:rsidRDefault="00310B8F" w:rsidP="00310B8F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1. Fertigkeiten, Arbeitsqualität, Kenntnisse, Transfer</w:t>
            </w:r>
          </w:p>
        </w:tc>
      </w:tr>
      <w:tr w:rsidR="00310B8F" w:rsidRPr="00301605" w14:paraId="04EDD203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FF99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396A10F7" w14:textId="77777777" w:rsidR="00310B8F" w:rsidRPr="00301605" w:rsidRDefault="00310B8F" w:rsidP="00CF73F9">
            <w:pPr>
              <w:spacing w:line="280" w:lineRule="exact"/>
              <w:rPr>
                <w:rFonts w:cs="Arial"/>
                <w:b/>
                <w:bCs/>
                <w:szCs w:val="22"/>
              </w:rPr>
            </w:pPr>
            <w:r w:rsidRPr="00301605">
              <w:rPr>
                <w:rFonts w:cs="Arial"/>
                <w:b/>
                <w:bCs/>
                <w:szCs w:val="22"/>
              </w:rPr>
              <w:t>1.1 Arbeitsqualität</w:t>
            </w:r>
          </w:p>
          <w:p w14:paraId="3519A015" w14:textId="77777777" w:rsidR="00310B8F" w:rsidRPr="00301605" w:rsidRDefault="00310B8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Genauigkeit, Sorgfalt, Ordnung</w:t>
            </w:r>
          </w:p>
          <w:p w14:paraId="331F22FE" w14:textId="77777777" w:rsidR="00867E77" w:rsidRPr="00301605" w:rsidRDefault="00867E77" w:rsidP="00CF73F9">
            <w:pPr>
              <w:spacing w:line="280" w:lineRule="exact"/>
              <w:rPr>
                <w:rFonts w:cs="Arial"/>
                <w:szCs w:val="22"/>
              </w:rPr>
            </w:pPr>
          </w:p>
          <w:p w14:paraId="4C8E2A30" w14:textId="77777777" w:rsidR="00867E77" w:rsidRPr="00301605" w:rsidRDefault="00867E77" w:rsidP="00CF73F9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dotted" w:sz="6" w:space="0" w:color="FFFF99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04F54AF5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1" w:name="Text70"/>
            <w:r w:rsidR="00867E77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11"/>
          </w:p>
        </w:tc>
        <w:tc>
          <w:tcPr>
            <w:tcW w:w="3600" w:type="dxa"/>
            <w:gridSpan w:val="2"/>
            <w:tcBorders>
              <w:top w:val="dotted" w:sz="6" w:space="0" w:color="FFFF99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51495279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" w:name="Text67"/>
            <w:r w:rsidR="00867E77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12"/>
          </w:p>
        </w:tc>
      </w:tr>
      <w:tr w:rsidR="00310B8F" w:rsidRPr="00301605" w14:paraId="08F37259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329E7FB4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1.2 Arbeitsmenge/Arbeitstempo</w:t>
            </w:r>
          </w:p>
          <w:p w14:paraId="0595E23A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Zeitaufwand für sachgerechte</w:t>
            </w:r>
          </w:p>
          <w:p w14:paraId="621489A2" w14:textId="77777777" w:rsidR="00310B8F" w:rsidRPr="00301605" w:rsidRDefault="00310B8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Ausführung der Arbeiten, situativ angepasste Ausführung der Arbeiten</w:t>
            </w:r>
          </w:p>
        </w:tc>
        <w:tc>
          <w:tcPr>
            <w:tcW w:w="1401" w:type="dxa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48F0FF64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3" w:name="Text71"/>
            <w:r w:rsidR="00867E77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3600" w:type="dxa"/>
            <w:gridSpan w:val="2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60827C9D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" w:name="Text68"/>
            <w:r w:rsidR="00867E77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14"/>
          </w:p>
        </w:tc>
      </w:tr>
      <w:tr w:rsidR="00310B8F" w:rsidRPr="00301605" w14:paraId="03F215CE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9900"/>
              <w:left w:val="dotted" w:sz="6" w:space="0" w:color="FF9900"/>
              <w:bottom w:val="dotted" w:sz="6" w:space="0" w:color="FFFF99"/>
              <w:right w:val="dotted" w:sz="6" w:space="0" w:color="FF9900"/>
            </w:tcBorders>
          </w:tcPr>
          <w:p w14:paraId="7E76759A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1.3 Umsetzung Berufskenntnisse</w:t>
            </w:r>
          </w:p>
          <w:p w14:paraId="218A9AC5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Verbindung von Theorie und</w:t>
            </w:r>
          </w:p>
          <w:p w14:paraId="5D603AED" w14:textId="77777777" w:rsidR="00867E77" w:rsidRPr="00301605" w:rsidRDefault="00310B8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Praxis, Wissen im Handeln einfliessen lassen</w:t>
            </w:r>
          </w:p>
        </w:tc>
        <w:tc>
          <w:tcPr>
            <w:tcW w:w="1401" w:type="dxa"/>
            <w:tcBorders>
              <w:top w:val="dotted" w:sz="6" w:space="0" w:color="FF9900"/>
              <w:left w:val="dotted" w:sz="6" w:space="0" w:color="FF9900"/>
              <w:bottom w:val="dotted" w:sz="6" w:space="0" w:color="FFFF99"/>
              <w:right w:val="dotted" w:sz="6" w:space="0" w:color="FF9900"/>
            </w:tcBorders>
          </w:tcPr>
          <w:p w14:paraId="4FC17B40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 w:rsidR="00867E77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15"/>
          </w:p>
        </w:tc>
        <w:tc>
          <w:tcPr>
            <w:tcW w:w="3600" w:type="dxa"/>
            <w:gridSpan w:val="2"/>
            <w:tcBorders>
              <w:top w:val="dotted" w:sz="6" w:space="0" w:color="FF9900"/>
              <w:left w:val="dotted" w:sz="6" w:space="0" w:color="FF9900"/>
              <w:bottom w:val="dotted" w:sz="6" w:space="0" w:color="FFFF99"/>
              <w:right w:val="dotted" w:sz="6" w:space="0" w:color="FF9900"/>
            </w:tcBorders>
          </w:tcPr>
          <w:p w14:paraId="4CA22855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6" w:name="Text69"/>
            <w:r w:rsidR="00867E77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16"/>
          </w:p>
        </w:tc>
      </w:tr>
      <w:tr w:rsidR="00310B8F" w:rsidRPr="00301605" w14:paraId="70294A5A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5" w:type="dxa"/>
            <w:gridSpan w:val="6"/>
            <w:tcBorders>
              <w:top w:val="dotted" w:sz="6" w:space="0" w:color="FFFF99"/>
              <w:left w:val="dotted" w:sz="6" w:space="0" w:color="FFFF99"/>
              <w:bottom w:val="dotted" w:sz="6" w:space="0" w:color="FFFF99"/>
              <w:right w:val="dotted" w:sz="6" w:space="0" w:color="FFFF99"/>
            </w:tcBorders>
            <w:shd w:val="clear" w:color="auto" w:fill="FFFF99"/>
          </w:tcPr>
          <w:p w14:paraId="793B39E7" w14:textId="77777777" w:rsidR="00310B8F" w:rsidRPr="00301605" w:rsidRDefault="00310B8F" w:rsidP="00CF73F9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2. Arbeitsmethodik</w:t>
            </w:r>
          </w:p>
        </w:tc>
      </w:tr>
      <w:tr w:rsidR="00310B8F" w:rsidRPr="00301605" w14:paraId="70BE3195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FF99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7B164D36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bCs/>
                <w:szCs w:val="22"/>
              </w:rPr>
              <w:t xml:space="preserve">2.1 Arbeitstechnik </w:t>
            </w:r>
          </w:p>
          <w:p w14:paraId="219D0DD3" w14:textId="77777777" w:rsidR="00310B8F" w:rsidRDefault="00867E77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 xml:space="preserve">Arbeitsplatzgestaltung, </w:t>
            </w:r>
            <w:r w:rsidR="00310B8F" w:rsidRPr="00301605">
              <w:rPr>
                <w:rFonts w:cs="Arial"/>
                <w:szCs w:val="22"/>
              </w:rPr>
              <w:t>Termineinhaltung, Au</w:t>
            </w:r>
            <w:r w:rsidRPr="00301605">
              <w:rPr>
                <w:rFonts w:cs="Arial"/>
                <w:szCs w:val="22"/>
              </w:rPr>
              <w:t>-</w:t>
            </w:r>
            <w:r w:rsidR="00310B8F" w:rsidRPr="00301605">
              <w:rPr>
                <w:rFonts w:cs="Arial"/>
                <w:szCs w:val="22"/>
              </w:rPr>
              <w:t>ftragserfüllung, Vorgehen bei der Arbeit,</w:t>
            </w:r>
            <w:r w:rsidRPr="00301605">
              <w:rPr>
                <w:rFonts w:cs="Arial"/>
                <w:szCs w:val="22"/>
              </w:rPr>
              <w:t xml:space="preserve"> </w:t>
            </w:r>
            <w:r w:rsidR="00310B8F" w:rsidRPr="00301605">
              <w:rPr>
                <w:rFonts w:cs="Arial"/>
                <w:szCs w:val="22"/>
              </w:rPr>
              <w:t>Reflexion der Aufträge und allfällige Rückfragen</w:t>
            </w:r>
          </w:p>
          <w:p w14:paraId="21281F36" w14:textId="77777777" w:rsidR="00301605" w:rsidRPr="00301605" w:rsidRDefault="00301605" w:rsidP="00CF73F9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dotted" w:sz="6" w:space="0" w:color="FFFF99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1B422001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7" w:name="Text74"/>
            <w:r w:rsidR="00867E77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3600" w:type="dxa"/>
            <w:gridSpan w:val="2"/>
            <w:tcBorders>
              <w:top w:val="dotted" w:sz="6" w:space="0" w:color="FFFF99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52D2817B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="00867E77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18"/>
          </w:p>
        </w:tc>
      </w:tr>
      <w:tr w:rsidR="00310B8F" w:rsidRPr="00301605" w14:paraId="622D4291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4B812288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bCs/>
                <w:szCs w:val="22"/>
              </w:rPr>
              <w:lastRenderedPageBreak/>
              <w:t xml:space="preserve">2.2 Vernetztes Denken und Handeln </w:t>
            </w:r>
          </w:p>
          <w:p w14:paraId="3416898F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 xml:space="preserve">Verstehen und Nachvollziehen von Arbeitsabläufen und </w:t>
            </w:r>
            <w:r w:rsidR="00514875" w:rsidRPr="00301605">
              <w:rPr>
                <w:rFonts w:cs="Arial"/>
                <w:szCs w:val="22"/>
              </w:rPr>
              <w:t>–</w:t>
            </w:r>
            <w:r w:rsidRPr="00301605">
              <w:rPr>
                <w:rFonts w:cs="Arial"/>
                <w:szCs w:val="22"/>
              </w:rPr>
              <w:t>prozessen</w:t>
            </w:r>
          </w:p>
          <w:p w14:paraId="5FA7F7BB" w14:textId="77777777" w:rsidR="00514875" w:rsidRPr="00301605" w:rsidRDefault="00514875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49D7B765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9" w:name="Text75"/>
            <w:r w:rsidR="00867E77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3600" w:type="dxa"/>
            <w:gridSpan w:val="2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73A37E32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0" w:name="Text76"/>
            <w:r w:rsidR="00867E77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867E77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  <w:tr w:rsidR="00514875" w:rsidRPr="00301605" w14:paraId="6CC8D087" w14:textId="77777777" w:rsidTr="00CF73F9">
        <w:tc>
          <w:tcPr>
            <w:tcW w:w="4604" w:type="dxa"/>
            <w:gridSpan w:val="3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7D5F9EFF" w14:textId="77777777" w:rsidR="00514875" w:rsidRPr="00301605" w:rsidRDefault="00514875" w:rsidP="00CF73F9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Beurteilungsmerkmale</w:t>
            </w:r>
          </w:p>
        </w:tc>
        <w:tc>
          <w:tcPr>
            <w:tcW w:w="1401" w:type="dxa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5863932C" w14:textId="77777777" w:rsidR="00514875" w:rsidRPr="00301605" w:rsidRDefault="00514875" w:rsidP="00CF73F9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Beurteilung</w:t>
            </w:r>
          </w:p>
        </w:tc>
        <w:tc>
          <w:tcPr>
            <w:tcW w:w="3600" w:type="dxa"/>
            <w:gridSpan w:val="2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7F11E69B" w14:textId="77777777" w:rsidR="00514875" w:rsidRPr="00301605" w:rsidRDefault="00514875" w:rsidP="00CF73F9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Begründung und Ergänzungen</w:t>
            </w:r>
          </w:p>
        </w:tc>
      </w:tr>
      <w:tr w:rsidR="00310B8F" w:rsidRPr="00301605" w14:paraId="0AD3CAB2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9900"/>
              <w:left w:val="dotted" w:sz="6" w:space="0" w:color="FF9900"/>
              <w:bottom w:val="dotted" w:sz="6" w:space="0" w:color="FFFF99"/>
              <w:right w:val="dotted" w:sz="6" w:space="0" w:color="FF9900"/>
            </w:tcBorders>
          </w:tcPr>
          <w:p w14:paraId="6EF4AD92" w14:textId="77777777" w:rsidR="00310B8F" w:rsidRPr="00301605" w:rsidRDefault="00310B8F" w:rsidP="00CF73F9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2.3 Umgang mit Mitteln und Betriebseinrichtungen</w:t>
            </w:r>
          </w:p>
          <w:p w14:paraId="3BB3B4D9" w14:textId="77777777" w:rsidR="00310B8F" w:rsidRPr="00301605" w:rsidRDefault="00310B8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 xml:space="preserve">Ökologisches Verhalten, Materialverbrauch, </w:t>
            </w:r>
          </w:p>
          <w:p w14:paraId="782DB794" w14:textId="77777777" w:rsidR="00310B8F" w:rsidRPr="00301605" w:rsidRDefault="00310B8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Entsorgung, Sorgfalt im Umgang mit und Pflege der Einrichtungen</w:t>
            </w:r>
          </w:p>
        </w:tc>
        <w:tc>
          <w:tcPr>
            <w:tcW w:w="1401" w:type="dxa"/>
            <w:tcBorders>
              <w:top w:val="dotted" w:sz="6" w:space="0" w:color="FF9900"/>
              <w:left w:val="dotted" w:sz="6" w:space="0" w:color="FF9900"/>
              <w:bottom w:val="dotted" w:sz="6" w:space="0" w:color="FFFF99"/>
              <w:right w:val="dotted" w:sz="6" w:space="0" w:color="FF9900"/>
            </w:tcBorders>
          </w:tcPr>
          <w:p w14:paraId="0CE8A54D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1" w:name="Text77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21"/>
          </w:p>
        </w:tc>
        <w:tc>
          <w:tcPr>
            <w:tcW w:w="3600" w:type="dxa"/>
            <w:gridSpan w:val="2"/>
            <w:tcBorders>
              <w:top w:val="dotted" w:sz="6" w:space="0" w:color="FF9900"/>
              <w:left w:val="dotted" w:sz="6" w:space="0" w:color="FF9900"/>
              <w:bottom w:val="dotted" w:sz="6" w:space="0" w:color="FFFF99"/>
              <w:right w:val="dotted" w:sz="6" w:space="0" w:color="FF9900"/>
            </w:tcBorders>
          </w:tcPr>
          <w:p w14:paraId="541A2A40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2" w:name="Text78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22"/>
          </w:p>
        </w:tc>
      </w:tr>
      <w:tr w:rsidR="00310B8F" w:rsidRPr="00301605" w14:paraId="6311707D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5" w:type="dxa"/>
            <w:gridSpan w:val="6"/>
            <w:tcBorders>
              <w:top w:val="dotted" w:sz="6" w:space="0" w:color="FFFF99"/>
              <w:left w:val="dotted" w:sz="6" w:space="0" w:color="FFFF99"/>
              <w:bottom w:val="dotted" w:sz="6" w:space="0" w:color="FFFF99"/>
              <w:right w:val="dotted" w:sz="6" w:space="0" w:color="FFFF99"/>
            </w:tcBorders>
            <w:shd w:val="clear" w:color="auto" w:fill="FFFF99"/>
          </w:tcPr>
          <w:p w14:paraId="7A13C249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bCs/>
                <w:szCs w:val="22"/>
              </w:rPr>
              <w:t xml:space="preserve">3. Information und Kommunikation </w:t>
            </w:r>
          </w:p>
        </w:tc>
      </w:tr>
      <w:tr w:rsidR="00310B8F" w:rsidRPr="00301605" w14:paraId="62979BB4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FF99"/>
              <w:left w:val="dotted" w:sz="6" w:space="0" w:color="FF9900"/>
              <w:bottom w:val="dotted" w:sz="6" w:space="0" w:color="FFFF99"/>
              <w:right w:val="dotted" w:sz="6" w:space="0" w:color="FF9900"/>
            </w:tcBorders>
          </w:tcPr>
          <w:p w14:paraId="2F1562EC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3.1 Sich verständlich ausdrücken, berücksichtigen der Sichtweise anderer, Informationsprozesse</w:t>
            </w:r>
          </w:p>
          <w:p w14:paraId="6280C6B5" w14:textId="77777777" w:rsidR="00310B8F" w:rsidRDefault="00310B8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kennen und entsprechend behandeln</w:t>
            </w:r>
          </w:p>
          <w:p w14:paraId="0153F8D5" w14:textId="77777777" w:rsidR="00301605" w:rsidRPr="00301605" w:rsidRDefault="00301605" w:rsidP="00CF73F9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dotted" w:sz="6" w:space="0" w:color="FFFF99"/>
              <w:left w:val="dotted" w:sz="6" w:space="0" w:color="FF9900"/>
              <w:bottom w:val="dotted" w:sz="6" w:space="0" w:color="FFFF99"/>
              <w:right w:val="dotted" w:sz="6" w:space="0" w:color="FF9900"/>
            </w:tcBorders>
          </w:tcPr>
          <w:p w14:paraId="0D7DA626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3" w:name="Text79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23"/>
          </w:p>
        </w:tc>
        <w:tc>
          <w:tcPr>
            <w:tcW w:w="3600" w:type="dxa"/>
            <w:gridSpan w:val="2"/>
            <w:tcBorders>
              <w:top w:val="dotted" w:sz="6" w:space="0" w:color="FFFF99"/>
              <w:left w:val="dotted" w:sz="6" w:space="0" w:color="FF9900"/>
              <w:bottom w:val="dotted" w:sz="6" w:space="0" w:color="FFFF99"/>
              <w:right w:val="dotted" w:sz="6" w:space="0" w:color="FF9900"/>
            </w:tcBorders>
          </w:tcPr>
          <w:p w14:paraId="285BBE13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4" w:name="Text80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24"/>
          </w:p>
        </w:tc>
      </w:tr>
      <w:tr w:rsidR="00310B8F" w:rsidRPr="00301605" w14:paraId="62859775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5" w:type="dxa"/>
            <w:gridSpan w:val="6"/>
            <w:tcBorders>
              <w:top w:val="dotted" w:sz="6" w:space="0" w:color="FFFF99"/>
              <w:left w:val="dotted" w:sz="6" w:space="0" w:color="FFFF99"/>
              <w:bottom w:val="dotted" w:sz="6" w:space="0" w:color="FFFF99"/>
              <w:right w:val="dotted" w:sz="6" w:space="0" w:color="FFFF99"/>
            </w:tcBorders>
            <w:shd w:val="clear" w:color="auto" w:fill="FFFF99"/>
          </w:tcPr>
          <w:p w14:paraId="6D3D44CE" w14:textId="77777777" w:rsidR="00310B8F" w:rsidRPr="00301605" w:rsidRDefault="00310B8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bCs/>
                <w:szCs w:val="22"/>
              </w:rPr>
              <w:t>4. Haltung</w:t>
            </w:r>
          </w:p>
        </w:tc>
      </w:tr>
      <w:tr w:rsidR="00310B8F" w:rsidRPr="00301605" w14:paraId="1D1D5327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FF99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3A1050D3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 xml:space="preserve">4.1 Zusammenarbeit, </w:t>
            </w:r>
            <w:r w:rsidRPr="00301605">
              <w:rPr>
                <w:rFonts w:cs="Arial"/>
                <w:b/>
                <w:bCs/>
                <w:szCs w:val="22"/>
              </w:rPr>
              <w:t xml:space="preserve">Teamfähigkeit, Konfliktfähigkeit </w:t>
            </w:r>
          </w:p>
          <w:p w14:paraId="1EF98905" w14:textId="77777777" w:rsidR="00310B8F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Beitrag zum Betriebsklima, Ehrlichkeit, Umgang mit Kritik</w:t>
            </w:r>
          </w:p>
          <w:p w14:paraId="660A3A8A" w14:textId="77777777" w:rsidR="00301605" w:rsidRPr="00301605" w:rsidRDefault="00301605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dotted" w:sz="6" w:space="0" w:color="FFFF99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3174A30A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5" w:name="Text82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25"/>
          </w:p>
        </w:tc>
        <w:tc>
          <w:tcPr>
            <w:tcW w:w="3600" w:type="dxa"/>
            <w:gridSpan w:val="2"/>
            <w:tcBorders>
              <w:top w:val="dotted" w:sz="6" w:space="0" w:color="FFFF99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629F877B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6" w:name="Text81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26"/>
          </w:p>
        </w:tc>
      </w:tr>
      <w:tr w:rsidR="00310B8F" w:rsidRPr="00301605" w14:paraId="0BD000C9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090BAE00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bCs/>
                <w:szCs w:val="22"/>
              </w:rPr>
              <w:t xml:space="preserve">4.2 Kundenorientiertes Handeln </w:t>
            </w:r>
          </w:p>
          <w:p w14:paraId="201EFDA2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Umgang mit Kunden, sich in die Lage von</w:t>
            </w:r>
          </w:p>
          <w:p w14:paraId="5FF4FC34" w14:textId="77777777" w:rsidR="00310B8F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anderen hineinversetzen, Wertschätzung, Freundlichkeit, Hilfsbereitschaft, Empathie</w:t>
            </w:r>
          </w:p>
          <w:p w14:paraId="547C3440" w14:textId="77777777" w:rsidR="00301605" w:rsidRPr="00301605" w:rsidRDefault="00301605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3BED6187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7" w:name="Text83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27"/>
          </w:p>
        </w:tc>
        <w:tc>
          <w:tcPr>
            <w:tcW w:w="3600" w:type="dxa"/>
            <w:gridSpan w:val="2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1CC34F90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8" w:name="Text84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28"/>
          </w:p>
        </w:tc>
      </w:tr>
      <w:tr w:rsidR="00310B8F" w:rsidRPr="00301605" w14:paraId="344A1FD3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45BADEB5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bCs/>
                <w:szCs w:val="22"/>
              </w:rPr>
              <w:t>4.3 Selbständigkeit,</w:t>
            </w:r>
          </w:p>
          <w:p w14:paraId="2CFEAEBB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b/>
                <w:bCs/>
                <w:szCs w:val="22"/>
              </w:rPr>
            </w:pPr>
            <w:r w:rsidRPr="00301605">
              <w:rPr>
                <w:rFonts w:cs="Arial"/>
                <w:b/>
                <w:bCs/>
                <w:szCs w:val="22"/>
              </w:rPr>
              <w:t>eigenverantwortliches Handeln</w:t>
            </w:r>
          </w:p>
          <w:p w14:paraId="418201C4" w14:textId="77777777" w:rsidR="00310B8F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Eigeninitiative, Verantwortungsbewusstsein, eigene Beiträge leisten, Arbeits- und Lernverhalten, Lernjournal schreiben, Selbsteinschätzung</w:t>
            </w:r>
          </w:p>
          <w:p w14:paraId="338AA122" w14:textId="77777777" w:rsidR="00301605" w:rsidRPr="00301605" w:rsidRDefault="00301605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68546287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9" w:name="Text85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29"/>
          </w:p>
        </w:tc>
        <w:tc>
          <w:tcPr>
            <w:tcW w:w="3600" w:type="dxa"/>
            <w:gridSpan w:val="2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0854B255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0" w:name="Text86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30"/>
          </w:p>
        </w:tc>
      </w:tr>
      <w:tr w:rsidR="00310B8F" w:rsidRPr="00301605" w14:paraId="5B57234A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1AB3BD4B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bCs/>
                <w:szCs w:val="22"/>
              </w:rPr>
              <w:t xml:space="preserve">4.4 Zuverlässigkeit, Belastbarkeit </w:t>
            </w:r>
            <w:r w:rsidRPr="00301605">
              <w:rPr>
                <w:rFonts w:cs="Arial"/>
                <w:szCs w:val="22"/>
              </w:rPr>
              <w:t>Pünktlichkeit, Termineinhaltung, Durchhaltewillen, Kompetenzen einhalten</w:t>
            </w:r>
          </w:p>
          <w:p w14:paraId="7C719F57" w14:textId="77777777" w:rsidR="00514875" w:rsidRPr="00301605" w:rsidRDefault="00514875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2DFAB62E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1" w:name="Text87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31"/>
          </w:p>
        </w:tc>
        <w:tc>
          <w:tcPr>
            <w:tcW w:w="3600" w:type="dxa"/>
            <w:gridSpan w:val="2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062BDA02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2" w:name="Text88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32"/>
          </w:p>
        </w:tc>
      </w:tr>
      <w:tr w:rsidR="00310B8F" w:rsidRPr="00301605" w14:paraId="5565EBFA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38F1C04D" w14:textId="77777777" w:rsidR="00310B8F" w:rsidRPr="00301605" w:rsidRDefault="00310B8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4.5 Umgangsformen</w:t>
            </w:r>
            <w:r w:rsidRPr="00301605">
              <w:rPr>
                <w:rFonts w:cs="Arial"/>
                <w:szCs w:val="22"/>
              </w:rPr>
              <w:t xml:space="preserve"> </w:t>
            </w:r>
          </w:p>
          <w:p w14:paraId="2D6B0B76" w14:textId="77777777" w:rsidR="00310B8F" w:rsidRPr="00301605" w:rsidRDefault="00310B8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Situationsgerechtes Verhalten und Auftreten/</w:t>
            </w:r>
          </w:p>
          <w:p w14:paraId="7EA37E43" w14:textId="77777777" w:rsidR="00310B8F" w:rsidRPr="00301605" w:rsidRDefault="00310B8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Freundlichkeit/äussere Erscheinung</w:t>
            </w:r>
          </w:p>
          <w:p w14:paraId="612FCCB8" w14:textId="77777777" w:rsidR="00514875" w:rsidRPr="00301605" w:rsidRDefault="00514875" w:rsidP="00CF73F9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01CD9CC5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3" w:name="Text90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33"/>
          </w:p>
        </w:tc>
        <w:tc>
          <w:tcPr>
            <w:tcW w:w="3600" w:type="dxa"/>
            <w:gridSpan w:val="2"/>
            <w:tcBorders>
              <w:top w:val="dotted" w:sz="6" w:space="0" w:color="FF9900"/>
              <w:left w:val="dotted" w:sz="6" w:space="0" w:color="FF9900"/>
              <w:bottom w:val="dotted" w:sz="6" w:space="0" w:color="FF9900"/>
              <w:right w:val="dotted" w:sz="6" w:space="0" w:color="FF9900"/>
            </w:tcBorders>
          </w:tcPr>
          <w:p w14:paraId="4803D096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4" w:name="Text89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34"/>
          </w:p>
        </w:tc>
      </w:tr>
      <w:tr w:rsidR="00310B8F" w:rsidRPr="00301605" w14:paraId="166378F5" w14:textId="77777777" w:rsidTr="00310B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gridSpan w:val="3"/>
            <w:tcBorders>
              <w:top w:val="dotted" w:sz="6" w:space="0" w:color="FF9900"/>
              <w:left w:val="dotted" w:sz="6" w:space="0" w:color="FF9900"/>
              <w:bottom w:val="single" w:sz="4" w:space="0" w:color="FFFF99"/>
              <w:right w:val="dotted" w:sz="6" w:space="0" w:color="FF9900"/>
            </w:tcBorders>
          </w:tcPr>
          <w:p w14:paraId="421AAC5D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bCs/>
                <w:szCs w:val="22"/>
              </w:rPr>
              <w:t xml:space="preserve">4.6 Motivation </w:t>
            </w:r>
          </w:p>
          <w:p w14:paraId="14533DC2" w14:textId="77777777" w:rsidR="00310B8F" w:rsidRPr="00301605" w:rsidRDefault="00310B8F" w:rsidP="00CF73F9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Einstellung zum Beruf/Begeisterungsfähigkeit/</w:t>
            </w:r>
          </w:p>
          <w:p w14:paraId="58750A60" w14:textId="77777777" w:rsidR="00310B8F" w:rsidRPr="00301605" w:rsidRDefault="00310B8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 xml:space="preserve">Lernbereitschaft, Initiative ergreifen </w:t>
            </w:r>
            <w:r w:rsidR="00514875" w:rsidRPr="00301605">
              <w:rPr>
                <w:rFonts w:cs="Arial"/>
                <w:szCs w:val="22"/>
              </w:rPr>
              <w:t>–</w:t>
            </w:r>
            <w:r w:rsidRPr="00301605">
              <w:rPr>
                <w:rFonts w:cs="Arial"/>
                <w:szCs w:val="22"/>
              </w:rPr>
              <w:t xml:space="preserve"> zeigen</w:t>
            </w:r>
          </w:p>
          <w:p w14:paraId="1D1BE8FB" w14:textId="77777777" w:rsidR="00514875" w:rsidRPr="00301605" w:rsidRDefault="00514875" w:rsidP="00CF73F9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dotted" w:sz="6" w:space="0" w:color="FF9900"/>
              <w:left w:val="dotted" w:sz="6" w:space="0" w:color="FF9900"/>
              <w:bottom w:val="single" w:sz="4" w:space="0" w:color="FFFF99"/>
              <w:right w:val="dotted" w:sz="6" w:space="0" w:color="FF9900"/>
            </w:tcBorders>
          </w:tcPr>
          <w:p w14:paraId="52C5B26F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5" w:name="Text91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35"/>
          </w:p>
        </w:tc>
        <w:tc>
          <w:tcPr>
            <w:tcW w:w="3600" w:type="dxa"/>
            <w:gridSpan w:val="2"/>
            <w:tcBorders>
              <w:top w:val="dotted" w:sz="6" w:space="0" w:color="FF9900"/>
              <w:left w:val="dotted" w:sz="6" w:space="0" w:color="FF9900"/>
              <w:bottom w:val="single" w:sz="4" w:space="0" w:color="FFFF99"/>
              <w:right w:val="dotted" w:sz="6" w:space="0" w:color="FF9900"/>
            </w:tcBorders>
          </w:tcPr>
          <w:p w14:paraId="055B3095" w14:textId="77777777" w:rsidR="00310B8F" w:rsidRPr="00301605" w:rsidRDefault="0039300F" w:rsidP="00CF73F9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6" w:name="Text92"/>
            <w:r w:rsidR="00514875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514875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36"/>
          </w:p>
        </w:tc>
      </w:tr>
      <w:tr w:rsidR="00197D03" w:rsidRPr="00301605" w14:paraId="5DD3569A" w14:textId="77777777" w:rsidTr="00310B8F">
        <w:tc>
          <w:tcPr>
            <w:tcW w:w="9605" w:type="dxa"/>
            <w:gridSpan w:val="6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012404A8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lastRenderedPageBreak/>
              <w:t>5. Lerndokumentation</w:t>
            </w:r>
          </w:p>
        </w:tc>
      </w:tr>
      <w:tr w:rsidR="00197D03" w:rsidRPr="00301605" w14:paraId="711E4887" w14:textId="77777777" w:rsidTr="001C15A6">
        <w:tc>
          <w:tcPr>
            <w:tcW w:w="3193" w:type="dxa"/>
            <w:gridSpan w:val="2"/>
            <w:tcBorders>
              <w:top w:val="single" w:sz="4" w:space="0" w:color="FFFF99"/>
              <w:bottom w:val="single" w:sz="4" w:space="0" w:color="CC6600"/>
            </w:tcBorders>
          </w:tcPr>
          <w:p w14:paraId="0FAE4D48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5.1 Lernjournal</w:t>
            </w:r>
          </w:p>
          <w:p w14:paraId="2CD78159" w14:textId="77777777" w:rsidR="001D64CE" w:rsidRPr="00301605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628A0407" w14:textId="77777777" w:rsidR="001C15A6" w:rsidRPr="00301605" w:rsidRDefault="001C15A6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63C9726F" w14:textId="77777777" w:rsidR="00514875" w:rsidRPr="00301605" w:rsidRDefault="00514875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4237E9C3" w14:textId="77777777" w:rsidR="00514875" w:rsidRPr="00301605" w:rsidRDefault="00514875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760FA4B8" w14:textId="77777777" w:rsidR="00514875" w:rsidRPr="00301605" w:rsidRDefault="00514875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512F209A" w14:textId="77777777" w:rsidR="00514875" w:rsidRPr="00301605" w:rsidRDefault="00514875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1802943B" w14:textId="77777777" w:rsidR="00514875" w:rsidRPr="00301605" w:rsidRDefault="00514875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35FD5E92" w14:textId="77777777" w:rsidR="001D64CE" w:rsidRPr="00301605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FFFF99"/>
              <w:bottom w:val="single" w:sz="4" w:space="0" w:color="CC6600"/>
            </w:tcBorders>
          </w:tcPr>
          <w:p w14:paraId="5421D749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"/>
            <w:r w:rsidR="001D64CE" w:rsidRPr="00301605">
              <w:rPr>
                <w:rFonts w:cs="Arial"/>
                <w:szCs w:val="22"/>
              </w:rPr>
              <w:instrText xml:space="preserve"> FORMCHECKBOX </w:instrText>
            </w:r>
            <w:r w:rsidR="0045184F">
              <w:rPr>
                <w:rFonts w:cs="Arial"/>
                <w:szCs w:val="22"/>
              </w:rPr>
            </w:r>
            <w:r w:rsidR="0045184F">
              <w:rPr>
                <w:rFonts w:cs="Arial"/>
                <w:szCs w:val="22"/>
              </w:rPr>
              <w:fldChar w:fldCharType="separate"/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37"/>
            <w:r w:rsidR="001D64CE" w:rsidRPr="00301605">
              <w:rPr>
                <w:rFonts w:cs="Arial"/>
                <w:szCs w:val="22"/>
              </w:rPr>
              <w:t xml:space="preserve"> </w:t>
            </w:r>
            <w:r w:rsidR="00197D03" w:rsidRPr="00301605">
              <w:rPr>
                <w:rFonts w:cs="Arial"/>
                <w:szCs w:val="22"/>
              </w:rPr>
              <w:t>eingesehen und visiert</w:t>
            </w:r>
          </w:p>
        </w:tc>
        <w:tc>
          <w:tcPr>
            <w:tcW w:w="3600" w:type="dxa"/>
            <w:gridSpan w:val="2"/>
            <w:tcBorders>
              <w:top w:val="single" w:sz="4" w:space="0" w:color="FFFF99"/>
              <w:bottom w:val="single" w:sz="4" w:space="0" w:color="CC6600"/>
            </w:tcBorders>
          </w:tcPr>
          <w:p w14:paraId="314CF9F7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8" w:name="Text66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38"/>
          </w:p>
        </w:tc>
      </w:tr>
      <w:tr w:rsidR="001D64CE" w:rsidRPr="00301605" w14:paraId="005DBA74" w14:textId="77777777" w:rsidTr="001C15A6">
        <w:tc>
          <w:tcPr>
            <w:tcW w:w="4604" w:type="dxa"/>
            <w:gridSpan w:val="3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31D14E0B" w14:textId="77777777" w:rsidR="001D64CE" w:rsidRPr="00301605" w:rsidRDefault="001D64CE" w:rsidP="00936D2B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Beurteilungsmerkmale</w:t>
            </w:r>
          </w:p>
        </w:tc>
        <w:tc>
          <w:tcPr>
            <w:tcW w:w="1401" w:type="dxa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45ABBE28" w14:textId="77777777" w:rsidR="001D64CE" w:rsidRPr="00301605" w:rsidRDefault="001D64CE" w:rsidP="00936D2B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Beurteilung</w:t>
            </w:r>
          </w:p>
        </w:tc>
        <w:tc>
          <w:tcPr>
            <w:tcW w:w="3600" w:type="dxa"/>
            <w:gridSpan w:val="2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68AAED47" w14:textId="77777777" w:rsidR="001D64CE" w:rsidRPr="00301605" w:rsidRDefault="001D64CE" w:rsidP="00936D2B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Begründung und Ergänzungen</w:t>
            </w:r>
          </w:p>
        </w:tc>
      </w:tr>
      <w:tr w:rsidR="00197D03" w:rsidRPr="00301605" w14:paraId="2BDD23CF" w14:textId="77777777" w:rsidTr="001C15A6">
        <w:tc>
          <w:tcPr>
            <w:tcW w:w="9605" w:type="dxa"/>
            <w:gridSpan w:val="6"/>
            <w:tcBorders>
              <w:top w:val="single" w:sz="8" w:space="0" w:color="FFFFFF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26C698B5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6. Berufsfachschule</w:t>
            </w:r>
          </w:p>
        </w:tc>
      </w:tr>
      <w:tr w:rsidR="00197D03" w:rsidRPr="00301605" w14:paraId="14D3BB75" w14:textId="77777777" w:rsidTr="001C15A6">
        <w:tc>
          <w:tcPr>
            <w:tcW w:w="3193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5DB38C12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6.1 Meldung betreffs Auffälligkeiten, Defiziten</w:t>
            </w:r>
          </w:p>
          <w:p w14:paraId="4C118081" w14:textId="77777777" w:rsidR="001D64CE" w:rsidRPr="00301605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567BB944" w14:textId="77777777" w:rsidR="001D64CE" w:rsidRPr="00301605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bookmarkStart w:id="39" w:name="Kontrollkästchen2"/>
        <w:tc>
          <w:tcPr>
            <w:tcW w:w="2812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637F4ED3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301605">
              <w:rPr>
                <w:rFonts w:cs="Arial"/>
                <w:szCs w:val="22"/>
              </w:rPr>
              <w:instrText xml:space="preserve"> FORMCHECKBOX </w:instrText>
            </w:r>
            <w:r w:rsidR="0045184F">
              <w:rPr>
                <w:rFonts w:cs="Arial"/>
                <w:szCs w:val="22"/>
              </w:rPr>
            </w:r>
            <w:r w:rsidR="0045184F">
              <w:rPr>
                <w:rFonts w:cs="Arial"/>
                <w:szCs w:val="22"/>
              </w:rPr>
              <w:fldChar w:fldCharType="separate"/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39"/>
            <w:r w:rsidR="00197D03" w:rsidRPr="00301605">
              <w:rPr>
                <w:rFonts w:cs="Arial"/>
                <w:szCs w:val="22"/>
              </w:rPr>
              <w:t xml:space="preserve"> ja (siehe Punkt 9) </w:t>
            </w:r>
          </w:p>
          <w:p w14:paraId="25FFEECA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</w:p>
          <w:bookmarkStart w:id="40" w:name="Kontrollkästchen3"/>
          <w:p w14:paraId="667871B4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301605">
              <w:rPr>
                <w:rFonts w:cs="Arial"/>
                <w:szCs w:val="22"/>
              </w:rPr>
              <w:instrText xml:space="preserve"> FORMCHECKBOX </w:instrText>
            </w:r>
            <w:r w:rsidR="0045184F">
              <w:rPr>
                <w:rFonts w:cs="Arial"/>
                <w:szCs w:val="22"/>
              </w:rPr>
            </w:r>
            <w:r w:rsidR="0045184F">
              <w:rPr>
                <w:rFonts w:cs="Arial"/>
                <w:szCs w:val="22"/>
              </w:rPr>
              <w:fldChar w:fldCharType="separate"/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40"/>
            <w:r w:rsidR="00197D03" w:rsidRPr="00301605">
              <w:rPr>
                <w:rFonts w:cs="Arial"/>
                <w:szCs w:val="22"/>
              </w:rPr>
              <w:t xml:space="preserve"> nein</w:t>
            </w:r>
          </w:p>
        </w:tc>
        <w:tc>
          <w:tcPr>
            <w:tcW w:w="3600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35AEFAAE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1" w:name="Text65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41"/>
          </w:p>
        </w:tc>
      </w:tr>
      <w:tr w:rsidR="00197D03" w:rsidRPr="00301605" w14:paraId="22A14C55" w14:textId="77777777" w:rsidTr="001C15A6">
        <w:tc>
          <w:tcPr>
            <w:tcW w:w="9605" w:type="dxa"/>
            <w:gridSpan w:val="6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19CB2D9B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7. Überbetriebliche Kurse</w:t>
            </w:r>
          </w:p>
        </w:tc>
      </w:tr>
      <w:tr w:rsidR="00197D03" w:rsidRPr="00301605" w14:paraId="46F02DBF" w14:textId="77777777" w:rsidTr="001C15A6">
        <w:tc>
          <w:tcPr>
            <w:tcW w:w="3193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20FA1520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7.1 Meldung betreffs Auffälligkeiten, Defiziten</w:t>
            </w:r>
          </w:p>
          <w:p w14:paraId="3509219A" w14:textId="77777777" w:rsidR="001D64CE" w:rsidRPr="00301605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3A5AD488" w14:textId="77777777" w:rsidR="001D64CE" w:rsidRPr="00301605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bookmarkStart w:id="42" w:name="Kontrollkästchen4"/>
        <w:tc>
          <w:tcPr>
            <w:tcW w:w="2812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4998391A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301605">
              <w:rPr>
                <w:rFonts w:cs="Arial"/>
                <w:szCs w:val="22"/>
              </w:rPr>
              <w:instrText xml:space="preserve"> FORMCHECKBOX </w:instrText>
            </w:r>
            <w:r w:rsidR="0045184F">
              <w:rPr>
                <w:rFonts w:cs="Arial"/>
                <w:szCs w:val="22"/>
              </w:rPr>
            </w:r>
            <w:r w:rsidR="0045184F">
              <w:rPr>
                <w:rFonts w:cs="Arial"/>
                <w:szCs w:val="22"/>
              </w:rPr>
              <w:fldChar w:fldCharType="separate"/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42"/>
            <w:r w:rsidR="00197D03" w:rsidRPr="00301605">
              <w:rPr>
                <w:rFonts w:cs="Arial"/>
                <w:szCs w:val="22"/>
              </w:rPr>
              <w:t xml:space="preserve"> ja (siehe Punkt 9)</w:t>
            </w:r>
          </w:p>
          <w:p w14:paraId="6FD37029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</w:p>
          <w:bookmarkStart w:id="43" w:name="Kontrollkästchen5"/>
          <w:p w14:paraId="1D82CD4F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301605">
              <w:rPr>
                <w:rFonts w:cs="Arial"/>
                <w:szCs w:val="22"/>
              </w:rPr>
              <w:instrText xml:space="preserve"> FORMCHECKBOX </w:instrText>
            </w:r>
            <w:r w:rsidR="0045184F">
              <w:rPr>
                <w:rFonts w:cs="Arial"/>
                <w:szCs w:val="22"/>
              </w:rPr>
            </w:r>
            <w:r w:rsidR="0045184F">
              <w:rPr>
                <w:rFonts w:cs="Arial"/>
                <w:szCs w:val="22"/>
              </w:rPr>
              <w:fldChar w:fldCharType="separate"/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43"/>
            <w:r w:rsidR="00197D03" w:rsidRPr="00301605">
              <w:rPr>
                <w:rFonts w:cs="Arial"/>
                <w:szCs w:val="22"/>
              </w:rPr>
              <w:t xml:space="preserve"> nein</w:t>
            </w:r>
          </w:p>
        </w:tc>
        <w:tc>
          <w:tcPr>
            <w:tcW w:w="3600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3E0AFF47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4" w:name="Text64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44"/>
          </w:p>
        </w:tc>
      </w:tr>
      <w:tr w:rsidR="00197D03" w:rsidRPr="00301605" w14:paraId="357628F0" w14:textId="77777777" w:rsidTr="001C15A6">
        <w:tc>
          <w:tcPr>
            <w:tcW w:w="9605" w:type="dxa"/>
            <w:gridSpan w:val="6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0717C1E5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8. Standortbestimmung Probezeit</w:t>
            </w:r>
          </w:p>
        </w:tc>
      </w:tr>
      <w:tr w:rsidR="00197D03" w:rsidRPr="00301605" w14:paraId="5A753AF9" w14:textId="77777777" w:rsidTr="001C15A6">
        <w:tc>
          <w:tcPr>
            <w:tcW w:w="3168" w:type="dxa"/>
            <w:tcBorders>
              <w:top w:val="single" w:sz="4" w:space="0" w:color="FFFF99"/>
            </w:tcBorders>
          </w:tcPr>
          <w:p w14:paraId="110D4240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8.1 Probezeit</w:t>
            </w:r>
          </w:p>
          <w:p w14:paraId="44B35A88" w14:textId="77777777" w:rsidR="006F719E" w:rsidRPr="00301605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2FA4DF9C" w14:textId="77777777" w:rsidR="006F719E" w:rsidRPr="00301605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63233318" w14:textId="77777777" w:rsidR="006F719E" w:rsidRPr="00301605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bookmarkStart w:id="45" w:name="Kontrollkästchen6"/>
        <w:tc>
          <w:tcPr>
            <w:tcW w:w="2837" w:type="dxa"/>
            <w:gridSpan w:val="3"/>
            <w:tcBorders>
              <w:top w:val="single" w:sz="4" w:space="0" w:color="FFFF99"/>
            </w:tcBorders>
          </w:tcPr>
          <w:p w14:paraId="586C0E3D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301605">
              <w:rPr>
                <w:rFonts w:cs="Arial"/>
                <w:szCs w:val="22"/>
              </w:rPr>
              <w:instrText xml:space="preserve"> FORMCHECKBOX </w:instrText>
            </w:r>
            <w:r w:rsidR="0045184F">
              <w:rPr>
                <w:rFonts w:cs="Arial"/>
                <w:szCs w:val="22"/>
              </w:rPr>
            </w:r>
            <w:r w:rsidR="0045184F">
              <w:rPr>
                <w:rFonts w:cs="Arial"/>
                <w:szCs w:val="22"/>
              </w:rPr>
              <w:fldChar w:fldCharType="separate"/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45"/>
            <w:r w:rsidR="00197D03" w:rsidRPr="00301605">
              <w:rPr>
                <w:rFonts w:cs="Arial"/>
                <w:szCs w:val="22"/>
              </w:rPr>
              <w:t xml:space="preserve"> erfüllt</w:t>
            </w:r>
          </w:p>
        </w:tc>
        <w:tc>
          <w:tcPr>
            <w:tcW w:w="3600" w:type="dxa"/>
            <w:gridSpan w:val="2"/>
            <w:tcBorders>
              <w:top w:val="single" w:sz="4" w:space="0" w:color="FFFF99"/>
            </w:tcBorders>
          </w:tcPr>
          <w:p w14:paraId="446B10ED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6" w:name="Text63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46"/>
          </w:p>
        </w:tc>
      </w:tr>
      <w:tr w:rsidR="00197D03" w:rsidRPr="00301605" w14:paraId="0583361C" w14:textId="77777777" w:rsidTr="001C15A6">
        <w:tc>
          <w:tcPr>
            <w:tcW w:w="3168" w:type="dxa"/>
            <w:tcBorders>
              <w:bottom w:val="single" w:sz="4" w:space="0" w:color="FFFF99"/>
            </w:tcBorders>
          </w:tcPr>
          <w:p w14:paraId="5E644B5B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8.2 Probezeit</w:t>
            </w:r>
          </w:p>
        </w:tc>
        <w:bookmarkStart w:id="47" w:name="Kontrollkästchen7"/>
        <w:tc>
          <w:tcPr>
            <w:tcW w:w="2837" w:type="dxa"/>
            <w:gridSpan w:val="3"/>
            <w:tcBorders>
              <w:bottom w:val="single" w:sz="4" w:space="0" w:color="FFFF99"/>
            </w:tcBorders>
          </w:tcPr>
          <w:p w14:paraId="48ABC749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301605">
              <w:rPr>
                <w:rFonts w:cs="Arial"/>
                <w:szCs w:val="22"/>
              </w:rPr>
              <w:instrText xml:space="preserve"> FORMCHECKBOX </w:instrText>
            </w:r>
            <w:r w:rsidR="0045184F">
              <w:rPr>
                <w:rFonts w:cs="Arial"/>
                <w:szCs w:val="22"/>
              </w:rPr>
            </w:r>
            <w:r w:rsidR="0045184F">
              <w:rPr>
                <w:rFonts w:cs="Arial"/>
                <w:szCs w:val="22"/>
              </w:rPr>
              <w:fldChar w:fldCharType="separate"/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47"/>
            <w:r w:rsidR="001D64CE" w:rsidRPr="00301605">
              <w:rPr>
                <w:rFonts w:cs="Arial"/>
                <w:szCs w:val="22"/>
              </w:rPr>
              <w:t xml:space="preserve"> </w:t>
            </w:r>
            <w:r w:rsidR="00197D03" w:rsidRPr="00301605">
              <w:rPr>
                <w:rFonts w:cs="Arial"/>
                <w:szCs w:val="22"/>
              </w:rPr>
              <w:t>nicht erfüllt</w:t>
            </w:r>
          </w:p>
          <w:p w14:paraId="01092493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56CCC1D7" w14:textId="77777777" w:rsidR="001D64CE" w:rsidRPr="00301605" w:rsidRDefault="0039300F" w:rsidP="001D64CE">
            <w:pPr>
              <w:tabs>
                <w:tab w:val="left" w:pos="366"/>
              </w:tabs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8"/>
            <w:r w:rsidR="001D64CE" w:rsidRPr="00301605">
              <w:rPr>
                <w:rFonts w:cs="Arial"/>
                <w:szCs w:val="22"/>
              </w:rPr>
              <w:instrText xml:space="preserve"> FORMCHECKBOX </w:instrText>
            </w:r>
            <w:r w:rsidR="0045184F">
              <w:rPr>
                <w:rFonts w:cs="Arial"/>
                <w:szCs w:val="22"/>
              </w:rPr>
            </w:r>
            <w:r w:rsidR="0045184F">
              <w:rPr>
                <w:rFonts w:cs="Arial"/>
                <w:szCs w:val="22"/>
              </w:rPr>
              <w:fldChar w:fldCharType="separate"/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48"/>
            <w:r w:rsidR="001D64CE" w:rsidRPr="00301605">
              <w:rPr>
                <w:rFonts w:cs="Arial"/>
                <w:szCs w:val="22"/>
              </w:rPr>
              <w:t xml:space="preserve"> </w:t>
            </w:r>
            <w:r w:rsidR="00197D03" w:rsidRPr="00301605">
              <w:rPr>
                <w:rFonts w:cs="Arial"/>
                <w:szCs w:val="22"/>
              </w:rPr>
              <w:t>Antrag auf Probezeitve</w:t>
            </w:r>
            <w:r w:rsidR="00037F22" w:rsidRPr="00301605">
              <w:rPr>
                <w:rFonts w:cs="Arial"/>
                <w:szCs w:val="22"/>
              </w:rPr>
              <w:t>r</w:t>
            </w:r>
            <w:r w:rsidR="001D64CE" w:rsidRPr="00301605">
              <w:rPr>
                <w:rFonts w:cs="Arial"/>
                <w:szCs w:val="22"/>
              </w:rPr>
              <w:t>-</w:t>
            </w:r>
            <w:r w:rsidR="001D64CE" w:rsidRPr="00301605">
              <w:rPr>
                <w:rFonts w:cs="Arial"/>
                <w:szCs w:val="22"/>
              </w:rPr>
              <w:br/>
            </w:r>
            <w:r w:rsidR="001D64CE" w:rsidRPr="00301605">
              <w:rPr>
                <w:rFonts w:cs="Arial"/>
                <w:szCs w:val="22"/>
              </w:rPr>
              <w:tab/>
            </w:r>
            <w:r w:rsidR="00197D03" w:rsidRPr="00301605">
              <w:rPr>
                <w:rFonts w:cs="Arial"/>
                <w:szCs w:val="22"/>
              </w:rPr>
              <w:t>längerung bis zum</w:t>
            </w:r>
            <w:bookmarkStart w:id="49" w:name="Text39"/>
            <w:r w:rsidR="001D64CE" w:rsidRPr="00301605">
              <w:rPr>
                <w:rFonts w:cs="Arial"/>
                <w:szCs w:val="22"/>
              </w:rPr>
              <w:br/>
            </w:r>
            <w:r w:rsidR="001D64CE" w:rsidRPr="00301605">
              <w:rPr>
                <w:rFonts w:cs="Arial"/>
                <w:szCs w:val="22"/>
              </w:rPr>
              <w:tab/>
            </w:r>
            <w:r w:rsidRPr="00301605">
              <w:rPr>
                <w:rFonts w:cs="Arial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D64C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1D64C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49"/>
          </w:p>
          <w:p w14:paraId="083535EB" w14:textId="77777777" w:rsidR="001D64CE" w:rsidRPr="00301605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7C622B05" w14:textId="77777777" w:rsidR="00197D03" w:rsidRDefault="0039300F" w:rsidP="001D64CE">
            <w:pPr>
              <w:tabs>
                <w:tab w:val="left" w:pos="346"/>
              </w:tabs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9"/>
            <w:r w:rsidR="001D64CE" w:rsidRPr="00301605">
              <w:rPr>
                <w:rFonts w:cs="Arial"/>
                <w:szCs w:val="22"/>
              </w:rPr>
              <w:instrText xml:space="preserve"> FORMCHECKBOX </w:instrText>
            </w:r>
            <w:r w:rsidR="0045184F">
              <w:rPr>
                <w:rFonts w:cs="Arial"/>
                <w:szCs w:val="22"/>
              </w:rPr>
            </w:r>
            <w:r w:rsidR="0045184F">
              <w:rPr>
                <w:rFonts w:cs="Arial"/>
                <w:szCs w:val="22"/>
              </w:rPr>
              <w:fldChar w:fldCharType="separate"/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50"/>
            <w:r w:rsidR="001D64CE" w:rsidRPr="00301605">
              <w:rPr>
                <w:rFonts w:cs="Arial"/>
                <w:szCs w:val="22"/>
              </w:rPr>
              <w:t xml:space="preserve"> </w:t>
            </w:r>
            <w:r w:rsidR="00197D03" w:rsidRPr="00301605">
              <w:rPr>
                <w:rFonts w:cs="Arial"/>
                <w:szCs w:val="22"/>
              </w:rPr>
              <w:t xml:space="preserve">Antrag auf Auflösung </w:t>
            </w:r>
            <w:r w:rsidR="001D64CE" w:rsidRPr="00301605">
              <w:rPr>
                <w:rFonts w:cs="Arial"/>
                <w:szCs w:val="22"/>
              </w:rPr>
              <w:br/>
            </w:r>
            <w:r w:rsidR="001D64CE" w:rsidRPr="00301605">
              <w:rPr>
                <w:rFonts w:cs="Arial"/>
                <w:szCs w:val="22"/>
              </w:rPr>
              <w:tab/>
            </w:r>
            <w:r w:rsidR="00197D03" w:rsidRPr="00301605">
              <w:rPr>
                <w:rFonts w:cs="Arial"/>
                <w:szCs w:val="22"/>
              </w:rPr>
              <w:t xml:space="preserve">des Lehrvertrages bis </w:t>
            </w:r>
            <w:r w:rsidR="001D64CE" w:rsidRPr="00301605">
              <w:rPr>
                <w:rFonts w:cs="Arial"/>
                <w:szCs w:val="22"/>
              </w:rPr>
              <w:br/>
            </w:r>
            <w:r w:rsidR="001D64CE" w:rsidRPr="00301605">
              <w:rPr>
                <w:rFonts w:cs="Arial"/>
                <w:szCs w:val="22"/>
              </w:rPr>
              <w:tab/>
            </w:r>
            <w:r w:rsidR="00197D03" w:rsidRPr="00301605">
              <w:rPr>
                <w:rFonts w:cs="Arial"/>
                <w:szCs w:val="22"/>
              </w:rPr>
              <w:t xml:space="preserve">zum </w:t>
            </w:r>
            <w:bookmarkStart w:id="51" w:name="Text40"/>
            <w:r w:rsidRPr="00301605">
              <w:rPr>
                <w:rFonts w:cs="Arial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D64C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1D64C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51"/>
          </w:p>
          <w:p w14:paraId="5D1956ED" w14:textId="77777777" w:rsidR="00301605" w:rsidRDefault="00301605" w:rsidP="001D64CE">
            <w:pPr>
              <w:tabs>
                <w:tab w:val="left" w:pos="346"/>
              </w:tabs>
              <w:spacing w:line="280" w:lineRule="exact"/>
              <w:rPr>
                <w:rFonts w:cs="Arial"/>
                <w:szCs w:val="22"/>
              </w:rPr>
            </w:pPr>
          </w:p>
          <w:p w14:paraId="3028A288" w14:textId="77777777" w:rsidR="00301605" w:rsidRDefault="00301605" w:rsidP="001D64CE">
            <w:pPr>
              <w:tabs>
                <w:tab w:val="left" w:pos="346"/>
              </w:tabs>
              <w:spacing w:line="280" w:lineRule="exact"/>
              <w:rPr>
                <w:rFonts w:cs="Arial"/>
                <w:szCs w:val="22"/>
              </w:rPr>
            </w:pPr>
          </w:p>
          <w:p w14:paraId="21F00C7B" w14:textId="77777777" w:rsidR="00301605" w:rsidRDefault="00301605" w:rsidP="001D64CE">
            <w:pPr>
              <w:tabs>
                <w:tab w:val="left" w:pos="346"/>
              </w:tabs>
              <w:spacing w:line="280" w:lineRule="exact"/>
              <w:rPr>
                <w:rFonts w:cs="Arial"/>
                <w:szCs w:val="22"/>
              </w:rPr>
            </w:pPr>
          </w:p>
          <w:p w14:paraId="111B92B1" w14:textId="77777777" w:rsidR="00301605" w:rsidRPr="00301605" w:rsidRDefault="00301605" w:rsidP="001D64CE">
            <w:pPr>
              <w:tabs>
                <w:tab w:val="left" w:pos="346"/>
              </w:tabs>
              <w:spacing w:line="280" w:lineRule="exact"/>
              <w:rPr>
                <w:rFonts w:cs="Arial"/>
                <w:szCs w:val="22"/>
                <w:u w:val="single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FFFF99"/>
            </w:tcBorders>
          </w:tcPr>
          <w:p w14:paraId="69D75921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2" w:name="Text62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52"/>
          </w:p>
        </w:tc>
      </w:tr>
      <w:tr w:rsidR="00197D03" w:rsidRPr="00301605" w14:paraId="714F5046" w14:textId="77777777" w:rsidTr="001C15A6">
        <w:tc>
          <w:tcPr>
            <w:tcW w:w="9605" w:type="dxa"/>
            <w:gridSpan w:val="6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15BF91F6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9. Ziele und Massnahmenplan für die weiterführende Ausbildungszeit</w:t>
            </w:r>
          </w:p>
        </w:tc>
      </w:tr>
      <w:tr w:rsidR="00197D03" w:rsidRPr="00301605" w14:paraId="4976A8D0" w14:textId="77777777" w:rsidTr="001C15A6">
        <w:tc>
          <w:tcPr>
            <w:tcW w:w="4604" w:type="dxa"/>
            <w:gridSpan w:val="3"/>
            <w:tcBorders>
              <w:top w:val="single" w:sz="4" w:space="0" w:color="FFFF99"/>
            </w:tcBorders>
          </w:tcPr>
          <w:p w14:paraId="0AC77954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Ziel</w:t>
            </w:r>
          </w:p>
        </w:tc>
        <w:tc>
          <w:tcPr>
            <w:tcW w:w="1444" w:type="dxa"/>
            <w:gridSpan w:val="2"/>
            <w:tcBorders>
              <w:top w:val="single" w:sz="4" w:space="0" w:color="FFFF99"/>
            </w:tcBorders>
          </w:tcPr>
          <w:p w14:paraId="21865493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Bis (Datum)</w:t>
            </w:r>
          </w:p>
        </w:tc>
        <w:tc>
          <w:tcPr>
            <w:tcW w:w="3557" w:type="dxa"/>
            <w:tcBorders>
              <w:top w:val="single" w:sz="4" w:space="0" w:color="FFFF99"/>
            </w:tcBorders>
          </w:tcPr>
          <w:p w14:paraId="396742B3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Massnahmen</w:t>
            </w:r>
          </w:p>
        </w:tc>
      </w:tr>
      <w:tr w:rsidR="00197D03" w:rsidRPr="00301605" w14:paraId="1E6BBB89" w14:textId="77777777" w:rsidTr="001C15A6">
        <w:tc>
          <w:tcPr>
            <w:tcW w:w="4604" w:type="dxa"/>
            <w:gridSpan w:val="3"/>
          </w:tcPr>
          <w:p w14:paraId="683720F5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3" w:name="Text41"/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53"/>
          </w:p>
        </w:tc>
        <w:bookmarkStart w:id="54" w:name="Text45"/>
        <w:tc>
          <w:tcPr>
            <w:tcW w:w="1444" w:type="dxa"/>
            <w:gridSpan w:val="2"/>
          </w:tcPr>
          <w:p w14:paraId="25F83856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54"/>
          </w:p>
        </w:tc>
        <w:tc>
          <w:tcPr>
            <w:tcW w:w="3557" w:type="dxa"/>
          </w:tcPr>
          <w:p w14:paraId="3E961335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55"/>
          </w:p>
        </w:tc>
      </w:tr>
      <w:tr w:rsidR="00197D03" w:rsidRPr="00301605" w14:paraId="1D125CCA" w14:textId="77777777" w:rsidTr="001C15A6">
        <w:tc>
          <w:tcPr>
            <w:tcW w:w="4604" w:type="dxa"/>
            <w:gridSpan w:val="3"/>
          </w:tcPr>
          <w:p w14:paraId="26064419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6" w:name="Text42"/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56"/>
          </w:p>
        </w:tc>
        <w:bookmarkStart w:id="57" w:name="Text46"/>
        <w:tc>
          <w:tcPr>
            <w:tcW w:w="1444" w:type="dxa"/>
            <w:gridSpan w:val="2"/>
          </w:tcPr>
          <w:p w14:paraId="596F37F1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57"/>
          </w:p>
        </w:tc>
        <w:tc>
          <w:tcPr>
            <w:tcW w:w="3557" w:type="dxa"/>
          </w:tcPr>
          <w:p w14:paraId="1AC1EF9F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8" w:name="Text50"/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58"/>
          </w:p>
        </w:tc>
      </w:tr>
      <w:tr w:rsidR="00197D03" w:rsidRPr="00301605" w14:paraId="3E1B200B" w14:textId="77777777" w:rsidTr="001C15A6">
        <w:tc>
          <w:tcPr>
            <w:tcW w:w="4604" w:type="dxa"/>
            <w:gridSpan w:val="3"/>
          </w:tcPr>
          <w:p w14:paraId="647E636F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9" w:name="Text43"/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59"/>
          </w:p>
        </w:tc>
        <w:bookmarkStart w:id="60" w:name="Text47"/>
        <w:tc>
          <w:tcPr>
            <w:tcW w:w="1444" w:type="dxa"/>
            <w:gridSpan w:val="2"/>
          </w:tcPr>
          <w:p w14:paraId="5FB9800D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60"/>
          </w:p>
        </w:tc>
        <w:tc>
          <w:tcPr>
            <w:tcW w:w="3557" w:type="dxa"/>
          </w:tcPr>
          <w:p w14:paraId="6A724DAF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1" w:name="Text51"/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61"/>
          </w:p>
        </w:tc>
      </w:tr>
      <w:tr w:rsidR="00197D03" w:rsidRPr="00301605" w14:paraId="314481EA" w14:textId="77777777" w:rsidTr="001C15A6">
        <w:tc>
          <w:tcPr>
            <w:tcW w:w="4604" w:type="dxa"/>
            <w:gridSpan w:val="3"/>
            <w:tcBorders>
              <w:bottom w:val="single" w:sz="4" w:space="0" w:color="CC6600"/>
            </w:tcBorders>
          </w:tcPr>
          <w:p w14:paraId="31A92E4C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2" w:name="Text44"/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62"/>
          </w:p>
        </w:tc>
        <w:bookmarkStart w:id="63" w:name="Text48"/>
        <w:tc>
          <w:tcPr>
            <w:tcW w:w="1444" w:type="dxa"/>
            <w:gridSpan w:val="2"/>
            <w:tcBorders>
              <w:bottom w:val="single" w:sz="4" w:space="0" w:color="CC6600"/>
            </w:tcBorders>
          </w:tcPr>
          <w:p w14:paraId="4261ED74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63"/>
          </w:p>
        </w:tc>
        <w:tc>
          <w:tcPr>
            <w:tcW w:w="3557" w:type="dxa"/>
            <w:tcBorders>
              <w:bottom w:val="single" w:sz="4" w:space="0" w:color="CC6600"/>
            </w:tcBorders>
          </w:tcPr>
          <w:p w14:paraId="41DF5ECC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4" w:name="Text52"/>
            <w:r w:rsidR="00037F22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64"/>
          </w:p>
        </w:tc>
      </w:tr>
      <w:tr w:rsidR="00197D03" w:rsidRPr="00301605" w14:paraId="6574321E" w14:textId="77777777" w:rsidTr="001C15A6">
        <w:tc>
          <w:tcPr>
            <w:tcW w:w="4604" w:type="dxa"/>
            <w:gridSpan w:val="3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2C38C4A0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lastRenderedPageBreak/>
              <w:t>Beurteilungsmerkmale</w:t>
            </w:r>
          </w:p>
        </w:tc>
        <w:tc>
          <w:tcPr>
            <w:tcW w:w="1444" w:type="dxa"/>
            <w:gridSpan w:val="2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18DC0711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Beurteilung</w:t>
            </w:r>
          </w:p>
        </w:tc>
        <w:tc>
          <w:tcPr>
            <w:tcW w:w="3557" w:type="dxa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4C07E1F4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301605">
              <w:rPr>
                <w:rFonts w:cs="Arial"/>
                <w:b/>
                <w:color w:val="FFFFFF"/>
                <w:szCs w:val="22"/>
              </w:rPr>
              <w:t>Begründung zur Einschätzung</w:t>
            </w:r>
          </w:p>
        </w:tc>
      </w:tr>
      <w:tr w:rsidR="00197D03" w:rsidRPr="00301605" w14:paraId="460117EC" w14:textId="77777777" w:rsidTr="001C15A6">
        <w:tc>
          <w:tcPr>
            <w:tcW w:w="9605" w:type="dxa"/>
            <w:gridSpan w:val="6"/>
            <w:tcBorders>
              <w:top w:val="single" w:sz="8" w:space="0" w:color="FFFFFF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35B398FE" w14:textId="77777777" w:rsidR="00197D03" w:rsidRPr="00301605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301605">
              <w:rPr>
                <w:rFonts w:cs="Arial"/>
                <w:b/>
                <w:szCs w:val="22"/>
              </w:rPr>
              <w:t>10. Persönliche Stellungsnahme durch die/den Lernende/n</w:t>
            </w:r>
          </w:p>
        </w:tc>
      </w:tr>
      <w:tr w:rsidR="00037F22" w:rsidRPr="00301605" w14:paraId="12227D84" w14:textId="77777777" w:rsidTr="001C15A6">
        <w:trPr>
          <w:trHeight w:val="319"/>
        </w:trPr>
        <w:tc>
          <w:tcPr>
            <w:tcW w:w="9605" w:type="dxa"/>
            <w:gridSpan w:val="6"/>
            <w:tcBorders>
              <w:top w:val="single" w:sz="4" w:space="0" w:color="FFFF99"/>
            </w:tcBorders>
          </w:tcPr>
          <w:p w14:paraId="32FF95CC" w14:textId="77777777" w:rsidR="00037F22" w:rsidRPr="00301605" w:rsidRDefault="00037F22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b/>
                <w:bCs/>
                <w:szCs w:val="22"/>
              </w:rPr>
              <w:t>10.1 Erhaltene betriebliche Ausbildung</w:t>
            </w:r>
          </w:p>
        </w:tc>
      </w:tr>
      <w:tr w:rsidR="00197D03" w:rsidRPr="00301605" w14:paraId="57449C28" w14:textId="77777777" w:rsidTr="001C15A6">
        <w:tc>
          <w:tcPr>
            <w:tcW w:w="4604" w:type="dxa"/>
            <w:gridSpan w:val="3"/>
          </w:tcPr>
          <w:p w14:paraId="5035F297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Fachkompetenz</w:t>
            </w:r>
          </w:p>
          <w:p w14:paraId="40A86931" w14:textId="77777777" w:rsidR="006F719E" w:rsidRPr="00301605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17D84A94" w14:textId="77777777" w:rsidR="006F719E" w:rsidRPr="00301605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44" w:type="dxa"/>
            <w:gridSpan w:val="2"/>
          </w:tcPr>
          <w:p w14:paraId="5FB1D812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65"/>
          </w:p>
        </w:tc>
        <w:tc>
          <w:tcPr>
            <w:tcW w:w="3557" w:type="dxa"/>
          </w:tcPr>
          <w:p w14:paraId="44BB0F3E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6" w:name="Text58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66"/>
          </w:p>
        </w:tc>
      </w:tr>
      <w:tr w:rsidR="00197D03" w:rsidRPr="00301605" w14:paraId="744EBA7D" w14:textId="77777777" w:rsidTr="001C15A6">
        <w:trPr>
          <w:trHeight w:val="201"/>
        </w:trPr>
        <w:tc>
          <w:tcPr>
            <w:tcW w:w="4604" w:type="dxa"/>
            <w:gridSpan w:val="3"/>
          </w:tcPr>
          <w:p w14:paraId="7E27942D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Methodenkompetenz</w:t>
            </w:r>
          </w:p>
          <w:p w14:paraId="4F6C86E5" w14:textId="77777777" w:rsidR="006F719E" w:rsidRPr="00301605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117FE579" w14:textId="77777777" w:rsidR="006F719E" w:rsidRPr="00301605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44" w:type="dxa"/>
            <w:gridSpan w:val="2"/>
          </w:tcPr>
          <w:p w14:paraId="7293041B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7" w:name="Text55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67"/>
          </w:p>
        </w:tc>
        <w:tc>
          <w:tcPr>
            <w:tcW w:w="3557" w:type="dxa"/>
          </w:tcPr>
          <w:p w14:paraId="0D118602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68"/>
          </w:p>
        </w:tc>
      </w:tr>
      <w:tr w:rsidR="00197D03" w:rsidRPr="00301605" w14:paraId="4C9D1364" w14:textId="77777777" w:rsidTr="001C15A6">
        <w:tc>
          <w:tcPr>
            <w:tcW w:w="4604" w:type="dxa"/>
            <w:gridSpan w:val="3"/>
          </w:tcPr>
          <w:p w14:paraId="0B553D5B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Betriebsklima</w:t>
            </w:r>
          </w:p>
          <w:p w14:paraId="601F8DEB" w14:textId="77777777" w:rsidR="006F719E" w:rsidRPr="00301605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3594639D" w14:textId="77777777" w:rsidR="006F719E" w:rsidRPr="00301605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44" w:type="dxa"/>
            <w:gridSpan w:val="2"/>
          </w:tcPr>
          <w:p w14:paraId="18BE3F73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9" w:name="Text56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69"/>
          </w:p>
        </w:tc>
        <w:tc>
          <w:tcPr>
            <w:tcW w:w="3557" w:type="dxa"/>
          </w:tcPr>
          <w:p w14:paraId="5594E835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0" w:name="Text60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70"/>
          </w:p>
        </w:tc>
      </w:tr>
      <w:tr w:rsidR="00197D03" w:rsidRPr="00301605" w14:paraId="3E7B4614" w14:textId="77777777" w:rsidTr="001C15A6">
        <w:tc>
          <w:tcPr>
            <w:tcW w:w="4604" w:type="dxa"/>
            <w:gridSpan w:val="3"/>
          </w:tcPr>
          <w:p w14:paraId="40FDD0E0" w14:textId="77777777" w:rsidR="00197D03" w:rsidRPr="00301605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t>Persönliche Förderung</w:t>
            </w:r>
          </w:p>
          <w:p w14:paraId="6442EA47" w14:textId="77777777" w:rsidR="006F719E" w:rsidRPr="00301605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76229BE1" w14:textId="77777777" w:rsidR="006F719E" w:rsidRPr="00301605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44" w:type="dxa"/>
            <w:gridSpan w:val="2"/>
          </w:tcPr>
          <w:p w14:paraId="28C2EAC5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1" w:name="Text57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71"/>
          </w:p>
        </w:tc>
        <w:tc>
          <w:tcPr>
            <w:tcW w:w="3557" w:type="dxa"/>
          </w:tcPr>
          <w:p w14:paraId="58B54DEC" w14:textId="77777777" w:rsidR="00197D03" w:rsidRPr="00301605" w:rsidRDefault="0039300F" w:rsidP="006120A3">
            <w:pPr>
              <w:spacing w:line="280" w:lineRule="exact"/>
              <w:rPr>
                <w:rFonts w:cs="Arial"/>
                <w:szCs w:val="22"/>
              </w:rPr>
            </w:pPr>
            <w:r w:rsidRPr="00301605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2" w:name="Text61"/>
            <w:r w:rsidR="006F719E" w:rsidRPr="00301605">
              <w:rPr>
                <w:rFonts w:cs="Arial"/>
                <w:szCs w:val="22"/>
              </w:rPr>
              <w:instrText xml:space="preserve"> FORMTEXT </w:instrText>
            </w:r>
            <w:r w:rsidRPr="00301605">
              <w:rPr>
                <w:rFonts w:cs="Arial"/>
                <w:szCs w:val="22"/>
              </w:rPr>
            </w:r>
            <w:r w:rsidRPr="00301605">
              <w:rPr>
                <w:rFonts w:cs="Arial"/>
                <w:szCs w:val="22"/>
              </w:rPr>
              <w:fldChar w:fldCharType="separate"/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301605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301605">
              <w:rPr>
                <w:rFonts w:cs="Arial"/>
                <w:szCs w:val="22"/>
              </w:rPr>
              <w:fldChar w:fldCharType="end"/>
            </w:r>
            <w:bookmarkEnd w:id="72"/>
          </w:p>
        </w:tc>
      </w:tr>
    </w:tbl>
    <w:p w14:paraId="1A3C43F6" w14:textId="77777777" w:rsidR="0030497D" w:rsidRPr="00301605" w:rsidRDefault="0030497D" w:rsidP="00197D03">
      <w:pPr>
        <w:spacing w:line="280" w:lineRule="exact"/>
        <w:rPr>
          <w:rFonts w:cs="Arial"/>
          <w:szCs w:val="22"/>
        </w:rPr>
      </w:pPr>
    </w:p>
    <w:tbl>
      <w:tblPr>
        <w:tblpPr w:leftFromText="141" w:rightFromText="141" w:vertAnchor="text" w:tblpX="6015" w:tblpY="-18568"/>
        <w:tblW w:w="0" w:type="auto"/>
        <w:tblBorders>
          <w:top w:val="dotted" w:sz="4" w:space="0" w:color="CCFFCC"/>
          <w:left w:val="dotted" w:sz="4" w:space="0" w:color="CCFFCC"/>
          <w:bottom w:val="dotted" w:sz="4" w:space="0" w:color="CCFFCC"/>
          <w:right w:val="dotted" w:sz="4" w:space="0" w:color="CCFFCC"/>
          <w:insideH w:val="dotted" w:sz="4" w:space="0" w:color="CCFFCC"/>
          <w:insideV w:val="dotted" w:sz="4" w:space="0" w:color="CCFFC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30497D" w:rsidRPr="00301605" w14:paraId="6C3EF0AA" w14:textId="77777777" w:rsidTr="0030497D">
        <w:trPr>
          <w:trHeight w:val="553"/>
        </w:trPr>
        <w:tc>
          <w:tcPr>
            <w:tcW w:w="210" w:type="dxa"/>
          </w:tcPr>
          <w:p w14:paraId="1507EDEA" w14:textId="77777777" w:rsidR="0030497D" w:rsidRPr="00301605" w:rsidRDefault="0030497D" w:rsidP="0030497D">
            <w:pPr>
              <w:spacing w:line="280" w:lineRule="exact"/>
              <w:rPr>
                <w:rFonts w:cs="Arial"/>
                <w:szCs w:val="22"/>
              </w:rPr>
            </w:pPr>
          </w:p>
        </w:tc>
      </w:tr>
    </w:tbl>
    <w:p w14:paraId="45A38E9C" w14:textId="77777777" w:rsidR="00197D03" w:rsidRPr="00301605" w:rsidRDefault="00197D03" w:rsidP="00197D03">
      <w:pPr>
        <w:spacing w:line="280" w:lineRule="exact"/>
        <w:rPr>
          <w:rFonts w:cs="Arial"/>
          <w:szCs w:val="22"/>
        </w:rPr>
      </w:pPr>
    </w:p>
    <w:p w14:paraId="2EA2E365" w14:textId="77777777" w:rsidR="00197D03" w:rsidRPr="00301605" w:rsidRDefault="00197D03" w:rsidP="00037F22">
      <w:pPr>
        <w:tabs>
          <w:tab w:val="left" w:pos="1620"/>
        </w:tabs>
        <w:spacing w:line="280" w:lineRule="exact"/>
        <w:rPr>
          <w:rFonts w:cs="Arial"/>
          <w:szCs w:val="22"/>
          <w:u w:val="single"/>
        </w:rPr>
      </w:pPr>
      <w:r w:rsidRPr="00301605">
        <w:rPr>
          <w:rFonts w:cs="Arial"/>
          <w:b/>
          <w:szCs w:val="22"/>
        </w:rPr>
        <w:t>Datum</w:t>
      </w:r>
      <w:r w:rsidRPr="00301605">
        <w:rPr>
          <w:rFonts w:cs="Arial"/>
          <w:szCs w:val="22"/>
        </w:rPr>
        <w:tab/>
      </w:r>
      <w:bookmarkStart w:id="73" w:name="Text53"/>
      <w:r w:rsidR="0039300F" w:rsidRPr="00301605">
        <w:rPr>
          <w:rFonts w:cs="Arial"/>
          <w:szCs w:val="22"/>
        </w:rPr>
        <w:fldChar w:fldCharType="begin">
          <w:ffData>
            <w:name w:val="Text53"/>
            <w:enabled/>
            <w:calcOnExit w:val="0"/>
            <w:textInput>
              <w:type w:val="date"/>
              <w:format w:val="dddd, d. MMMM yyyy"/>
            </w:textInput>
          </w:ffData>
        </w:fldChar>
      </w:r>
      <w:r w:rsidR="00037F22" w:rsidRPr="00301605">
        <w:rPr>
          <w:rFonts w:cs="Arial"/>
          <w:szCs w:val="22"/>
        </w:rPr>
        <w:instrText xml:space="preserve"> FORMTEXT </w:instrText>
      </w:r>
      <w:r w:rsidR="0039300F" w:rsidRPr="00301605">
        <w:rPr>
          <w:rFonts w:cs="Arial"/>
          <w:szCs w:val="22"/>
        </w:rPr>
      </w:r>
      <w:r w:rsidR="0039300F" w:rsidRPr="00301605">
        <w:rPr>
          <w:rFonts w:cs="Arial"/>
          <w:szCs w:val="22"/>
        </w:rPr>
        <w:fldChar w:fldCharType="separate"/>
      </w:r>
      <w:r w:rsidR="00037F22" w:rsidRPr="00301605">
        <w:rPr>
          <w:rFonts w:ascii="Frutiger LT 45 Light" w:hAnsi="Frutiger LT 45 Light" w:cs="Arial"/>
          <w:noProof/>
          <w:szCs w:val="22"/>
        </w:rPr>
        <w:t> </w:t>
      </w:r>
      <w:r w:rsidR="00037F22" w:rsidRPr="00301605">
        <w:rPr>
          <w:rFonts w:ascii="Frutiger LT 45 Light" w:hAnsi="Frutiger LT 45 Light" w:cs="Arial"/>
          <w:noProof/>
          <w:szCs w:val="22"/>
        </w:rPr>
        <w:t> </w:t>
      </w:r>
      <w:r w:rsidR="00037F22" w:rsidRPr="00301605">
        <w:rPr>
          <w:rFonts w:ascii="Frutiger LT 45 Light" w:hAnsi="Frutiger LT 45 Light" w:cs="Arial"/>
          <w:noProof/>
          <w:szCs w:val="22"/>
        </w:rPr>
        <w:t> </w:t>
      </w:r>
      <w:r w:rsidR="00037F22" w:rsidRPr="00301605">
        <w:rPr>
          <w:rFonts w:ascii="Frutiger LT 45 Light" w:hAnsi="Frutiger LT 45 Light" w:cs="Arial"/>
          <w:noProof/>
          <w:szCs w:val="22"/>
        </w:rPr>
        <w:t> </w:t>
      </w:r>
      <w:r w:rsidR="00037F22" w:rsidRPr="00301605">
        <w:rPr>
          <w:rFonts w:ascii="Frutiger LT 45 Light" w:hAnsi="Frutiger LT 45 Light" w:cs="Arial"/>
          <w:noProof/>
          <w:szCs w:val="22"/>
        </w:rPr>
        <w:t> </w:t>
      </w:r>
      <w:r w:rsidR="0039300F" w:rsidRPr="00301605">
        <w:rPr>
          <w:rFonts w:cs="Arial"/>
          <w:szCs w:val="22"/>
        </w:rPr>
        <w:fldChar w:fldCharType="end"/>
      </w:r>
      <w:bookmarkEnd w:id="73"/>
    </w:p>
    <w:p w14:paraId="39FA62AC" w14:textId="77777777" w:rsidR="00037F22" w:rsidRPr="00301605" w:rsidRDefault="00037F22" w:rsidP="00037F22">
      <w:pPr>
        <w:tabs>
          <w:tab w:val="left" w:pos="1620"/>
          <w:tab w:val="left" w:pos="2880"/>
        </w:tabs>
        <w:spacing w:line="280" w:lineRule="exact"/>
        <w:rPr>
          <w:rFonts w:cs="Arial"/>
          <w:szCs w:val="22"/>
        </w:rPr>
      </w:pPr>
    </w:p>
    <w:p w14:paraId="55A8372D" w14:textId="77777777" w:rsidR="00037F22" w:rsidRPr="00301605" w:rsidRDefault="00197D03" w:rsidP="00037F22">
      <w:pPr>
        <w:tabs>
          <w:tab w:val="left" w:pos="1620"/>
          <w:tab w:val="left" w:pos="2880"/>
        </w:tabs>
        <w:spacing w:line="280" w:lineRule="exact"/>
        <w:rPr>
          <w:rFonts w:cs="Arial"/>
          <w:b/>
          <w:szCs w:val="22"/>
        </w:rPr>
      </w:pPr>
      <w:r w:rsidRPr="00301605">
        <w:rPr>
          <w:rFonts w:cs="Arial"/>
          <w:b/>
          <w:szCs w:val="22"/>
        </w:rPr>
        <w:t>Unterschriften</w:t>
      </w:r>
    </w:p>
    <w:p w14:paraId="31599942" w14:textId="77777777" w:rsidR="00037F22" w:rsidRPr="00301605" w:rsidRDefault="00197D03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  <w:r w:rsidRPr="00301605">
        <w:rPr>
          <w:rFonts w:cs="Arial"/>
          <w:szCs w:val="22"/>
        </w:rPr>
        <w:t>Berufsbildende</w:t>
      </w:r>
      <w:r w:rsidRPr="00301605">
        <w:rPr>
          <w:rFonts w:cs="Arial"/>
          <w:szCs w:val="22"/>
        </w:rPr>
        <w:tab/>
      </w:r>
      <w:r w:rsidR="00037F22" w:rsidRPr="00301605">
        <w:rPr>
          <w:rFonts w:cs="Arial"/>
          <w:szCs w:val="22"/>
        </w:rPr>
        <w:tab/>
        <w:t>Lernende</w:t>
      </w:r>
    </w:p>
    <w:p w14:paraId="55593FA2" w14:textId="77777777" w:rsidR="00037F22" w:rsidRPr="00301605" w:rsidRDefault="00037F22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</w:p>
    <w:p w14:paraId="5BEB0EB4" w14:textId="77777777" w:rsidR="006F719E" w:rsidRPr="00301605" w:rsidRDefault="006F719E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</w:p>
    <w:p w14:paraId="639FFBF6" w14:textId="77777777" w:rsidR="00197D03" w:rsidRPr="00301605" w:rsidRDefault="00037F22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  <w:u w:val="single"/>
        </w:rPr>
      </w:pPr>
      <w:r w:rsidRPr="00301605">
        <w:rPr>
          <w:rFonts w:cs="Arial"/>
          <w:szCs w:val="22"/>
        </w:rPr>
        <w:t>____________________________________</w:t>
      </w:r>
      <w:r w:rsidRPr="00301605">
        <w:rPr>
          <w:rFonts w:cs="Arial"/>
          <w:szCs w:val="22"/>
        </w:rPr>
        <w:tab/>
        <w:t>____________________________________</w:t>
      </w:r>
    </w:p>
    <w:p w14:paraId="0B91EDC7" w14:textId="77777777" w:rsidR="00197D03" w:rsidRPr="00301605" w:rsidRDefault="00197D03" w:rsidP="00197D03">
      <w:pPr>
        <w:spacing w:line="280" w:lineRule="exact"/>
        <w:rPr>
          <w:rFonts w:cs="Arial"/>
          <w:szCs w:val="22"/>
        </w:rPr>
      </w:pPr>
    </w:p>
    <w:p w14:paraId="785BA3DC" w14:textId="77777777" w:rsidR="00197D03" w:rsidRPr="00301605" w:rsidRDefault="00197D03" w:rsidP="00197D03">
      <w:pPr>
        <w:spacing w:line="280" w:lineRule="exact"/>
        <w:rPr>
          <w:rFonts w:cs="Arial"/>
          <w:szCs w:val="22"/>
        </w:rPr>
      </w:pPr>
    </w:p>
    <w:p w14:paraId="6EAA3471" w14:textId="77777777" w:rsidR="00197D03" w:rsidRPr="00301605" w:rsidRDefault="00197D03" w:rsidP="00197D03">
      <w:pPr>
        <w:autoSpaceDE w:val="0"/>
        <w:autoSpaceDN w:val="0"/>
        <w:adjustRightInd w:val="0"/>
        <w:spacing w:line="280" w:lineRule="exact"/>
        <w:rPr>
          <w:rFonts w:cs="Arial"/>
          <w:szCs w:val="22"/>
        </w:rPr>
      </w:pPr>
    </w:p>
    <w:p w14:paraId="12AAC745" w14:textId="77777777" w:rsidR="00197D03" w:rsidRPr="00301605" w:rsidRDefault="00197D03" w:rsidP="00197D03">
      <w:pPr>
        <w:autoSpaceDE w:val="0"/>
        <w:autoSpaceDN w:val="0"/>
        <w:adjustRightInd w:val="0"/>
        <w:spacing w:line="280" w:lineRule="exact"/>
        <w:rPr>
          <w:rFonts w:cs="Arial"/>
          <w:szCs w:val="22"/>
        </w:rPr>
      </w:pPr>
    </w:p>
    <w:p w14:paraId="3CAB4B0D" w14:textId="77777777" w:rsidR="00197D03" w:rsidRPr="00301605" w:rsidRDefault="00197D03" w:rsidP="00197D03">
      <w:pPr>
        <w:autoSpaceDE w:val="0"/>
        <w:autoSpaceDN w:val="0"/>
        <w:adjustRightInd w:val="0"/>
        <w:spacing w:line="280" w:lineRule="exact"/>
        <w:outlineLvl w:val="0"/>
        <w:rPr>
          <w:rFonts w:cs="Arial"/>
          <w:szCs w:val="22"/>
        </w:rPr>
      </w:pPr>
      <w:r w:rsidRPr="00301605">
        <w:rPr>
          <w:rFonts w:cs="Arial"/>
          <w:szCs w:val="22"/>
        </w:rPr>
        <w:t>Bericht Probezeit zur Kenntnisnahme eingesehen</w:t>
      </w:r>
    </w:p>
    <w:p w14:paraId="126B1947" w14:textId="77777777" w:rsidR="00037F22" w:rsidRPr="00301605" w:rsidRDefault="00037F22" w:rsidP="00197D03">
      <w:pPr>
        <w:autoSpaceDE w:val="0"/>
        <w:autoSpaceDN w:val="0"/>
        <w:adjustRightInd w:val="0"/>
        <w:spacing w:line="280" w:lineRule="exact"/>
        <w:outlineLvl w:val="0"/>
        <w:rPr>
          <w:rFonts w:cs="Arial"/>
          <w:szCs w:val="22"/>
        </w:rPr>
      </w:pPr>
    </w:p>
    <w:p w14:paraId="31B56D52" w14:textId="77777777" w:rsidR="00037F22" w:rsidRPr="00301605" w:rsidRDefault="00037F22" w:rsidP="00037F22">
      <w:pPr>
        <w:tabs>
          <w:tab w:val="left" w:pos="1620"/>
        </w:tabs>
        <w:spacing w:line="280" w:lineRule="exact"/>
        <w:rPr>
          <w:rFonts w:cs="Arial"/>
          <w:szCs w:val="22"/>
          <w:u w:val="single"/>
        </w:rPr>
      </w:pPr>
      <w:r w:rsidRPr="00301605">
        <w:rPr>
          <w:rFonts w:cs="Arial"/>
          <w:b/>
          <w:szCs w:val="22"/>
        </w:rPr>
        <w:t>Datum</w:t>
      </w:r>
      <w:r w:rsidRPr="00301605">
        <w:rPr>
          <w:rFonts w:cs="Arial"/>
          <w:szCs w:val="22"/>
        </w:rPr>
        <w:tab/>
      </w:r>
      <w:bookmarkStart w:id="74" w:name="rdfg"/>
      <w:r w:rsidR="0039300F" w:rsidRPr="00301605">
        <w:rPr>
          <w:rFonts w:cs="Arial"/>
          <w:szCs w:val="22"/>
        </w:rPr>
        <w:fldChar w:fldCharType="begin">
          <w:ffData>
            <w:name w:val="rdfg"/>
            <w:enabled/>
            <w:calcOnExit w:val="0"/>
            <w:textInput>
              <w:type w:val="date"/>
              <w:format w:val="dddd, d. MMMM yyyy"/>
            </w:textInput>
          </w:ffData>
        </w:fldChar>
      </w:r>
      <w:r w:rsidR="001C15A6" w:rsidRPr="00301605">
        <w:rPr>
          <w:rFonts w:cs="Arial"/>
          <w:szCs w:val="22"/>
        </w:rPr>
        <w:instrText xml:space="preserve"> FORMTEXT </w:instrText>
      </w:r>
      <w:r w:rsidR="0039300F" w:rsidRPr="00301605">
        <w:rPr>
          <w:rFonts w:cs="Arial"/>
          <w:szCs w:val="22"/>
        </w:rPr>
      </w:r>
      <w:r w:rsidR="0039300F" w:rsidRPr="00301605">
        <w:rPr>
          <w:rFonts w:cs="Arial"/>
          <w:szCs w:val="22"/>
        </w:rPr>
        <w:fldChar w:fldCharType="separate"/>
      </w:r>
      <w:r w:rsidR="001C15A6" w:rsidRPr="00301605">
        <w:rPr>
          <w:rFonts w:ascii="Frutiger LT 45 Light" w:hAnsi="Frutiger LT 45 Light" w:cs="Arial"/>
          <w:noProof/>
          <w:szCs w:val="22"/>
        </w:rPr>
        <w:t> </w:t>
      </w:r>
      <w:r w:rsidR="001C15A6" w:rsidRPr="00301605">
        <w:rPr>
          <w:rFonts w:ascii="Frutiger LT 45 Light" w:hAnsi="Frutiger LT 45 Light" w:cs="Arial"/>
          <w:noProof/>
          <w:szCs w:val="22"/>
        </w:rPr>
        <w:t> </w:t>
      </w:r>
      <w:r w:rsidR="001C15A6" w:rsidRPr="00301605">
        <w:rPr>
          <w:rFonts w:ascii="Frutiger LT 45 Light" w:hAnsi="Frutiger LT 45 Light" w:cs="Arial"/>
          <w:noProof/>
          <w:szCs w:val="22"/>
        </w:rPr>
        <w:t> </w:t>
      </w:r>
      <w:r w:rsidR="001C15A6" w:rsidRPr="00301605">
        <w:rPr>
          <w:rFonts w:ascii="Frutiger LT 45 Light" w:hAnsi="Frutiger LT 45 Light" w:cs="Arial"/>
          <w:noProof/>
          <w:szCs w:val="22"/>
        </w:rPr>
        <w:t> </w:t>
      </w:r>
      <w:r w:rsidR="001C15A6" w:rsidRPr="00301605">
        <w:rPr>
          <w:rFonts w:ascii="Frutiger LT 45 Light" w:hAnsi="Frutiger LT 45 Light" w:cs="Arial"/>
          <w:noProof/>
          <w:szCs w:val="22"/>
        </w:rPr>
        <w:t> </w:t>
      </w:r>
      <w:r w:rsidR="0039300F" w:rsidRPr="00301605">
        <w:rPr>
          <w:rFonts w:cs="Arial"/>
          <w:szCs w:val="22"/>
        </w:rPr>
        <w:fldChar w:fldCharType="end"/>
      </w:r>
      <w:bookmarkEnd w:id="74"/>
    </w:p>
    <w:p w14:paraId="182FA2EE" w14:textId="77777777" w:rsidR="00037F22" w:rsidRPr="00301605" w:rsidRDefault="00037F22" w:rsidP="006F719E">
      <w:pPr>
        <w:tabs>
          <w:tab w:val="left" w:pos="1620"/>
          <w:tab w:val="left" w:pos="2880"/>
          <w:tab w:val="left" w:pos="3060"/>
        </w:tabs>
        <w:spacing w:line="280" w:lineRule="exact"/>
        <w:rPr>
          <w:rFonts w:cs="Arial"/>
          <w:szCs w:val="22"/>
        </w:rPr>
      </w:pPr>
    </w:p>
    <w:p w14:paraId="768A4A84" w14:textId="77777777" w:rsidR="00037F22" w:rsidRPr="00301605" w:rsidRDefault="00037F22" w:rsidP="006F719E">
      <w:pPr>
        <w:tabs>
          <w:tab w:val="left" w:pos="1620"/>
          <w:tab w:val="left" w:pos="4680"/>
        </w:tabs>
        <w:spacing w:line="280" w:lineRule="exact"/>
        <w:rPr>
          <w:rFonts w:cs="Arial"/>
          <w:b/>
          <w:szCs w:val="22"/>
        </w:rPr>
      </w:pPr>
      <w:r w:rsidRPr="00301605">
        <w:rPr>
          <w:rFonts w:cs="Arial"/>
          <w:b/>
          <w:szCs w:val="22"/>
        </w:rPr>
        <w:t>Unterschriften</w:t>
      </w:r>
    </w:p>
    <w:p w14:paraId="3259A3CA" w14:textId="77777777" w:rsidR="006F719E" w:rsidRPr="00301605" w:rsidRDefault="00037F22" w:rsidP="006F719E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  <w:r w:rsidRPr="00301605">
        <w:rPr>
          <w:rFonts w:cs="Arial"/>
          <w:szCs w:val="22"/>
        </w:rPr>
        <w:t xml:space="preserve">Berufsbildungsverantwortliche/r </w:t>
      </w:r>
      <w:r w:rsidR="006F719E" w:rsidRPr="00301605">
        <w:rPr>
          <w:rFonts w:cs="Arial"/>
          <w:szCs w:val="22"/>
        </w:rPr>
        <w:tab/>
        <w:t>gesetzliche Vertretung</w:t>
      </w:r>
    </w:p>
    <w:p w14:paraId="33ED3D59" w14:textId="77777777" w:rsidR="00037F22" w:rsidRPr="00301605" w:rsidRDefault="00037F22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</w:p>
    <w:p w14:paraId="2F574551" w14:textId="77777777" w:rsidR="006F719E" w:rsidRPr="00301605" w:rsidRDefault="006F719E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</w:p>
    <w:p w14:paraId="420B00EE" w14:textId="77777777" w:rsidR="006F719E" w:rsidRPr="00301605" w:rsidRDefault="00037F22" w:rsidP="006F719E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  <w:u w:val="single"/>
        </w:rPr>
      </w:pPr>
      <w:r w:rsidRPr="00301605">
        <w:rPr>
          <w:rFonts w:cs="Arial"/>
          <w:szCs w:val="22"/>
        </w:rPr>
        <w:t>____________________________________</w:t>
      </w:r>
      <w:r w:rsidR="006F719E" w:rsidRPr="00301605">
        <w:rPr>
          <w:rFonts w:cs="Arial"/>
          <w:szCs w:val="22"/>
        </w:rPr>
        <w:tab/>
        <w:t>____________________________________</w:t>
      </w:r>
    </w:p>
    <w:p w14:paraId="3B2F6F65" w14:textId="77777777" w:rsidR="00037F22" w:rsidRPr="00301605" w:rsidRDefault="00037F22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  <w:u w:val="single"/>
        </w:rPr>
      </w:pPr>
    </w:p>
    <w:sectPr w:rsidR="00037F22" w:rsidRPr="00301605" w:rsidSect="001D64CE">
      <w:headerReference w:type="default" r:id="rId7"/>
      <w:footerReference w:type="default" r:id="rId8"/>
      <w:pgSz w:w="11906" w:h="16838" w:code="9"/>
      <w:pgMar w:top="1985" w:right="1134" w:bottom="899" w:left="147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A2F08" w14:textId="77777777" w:rsidR="0045184F" w:rsidRDefault="0045184F">
      <w:r>
        <w:separator/>
      </w:r>
    </w:p>
  </w:endnote>
  <w:endnote w:type="continuationSeparator" w:id="0">
    <w:p w14:paraId="6E026015" w14:textId="77777777" w:rsidR="0045184F" w:rsidRDefault="0045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B242C12" w14:textId="77777777" w:rsidR="006E1721" w:rsidRDefault="0039300F" w:rsidP="00623577">
    <w:pPr>
      <w:pStyle w:val="Fuzeile"/>
      <w:tabs>
        <w:tab w:val="clear" w:pos="9072"/>
        <w:tab w:val="right" w:pos="9841"/>
      </w:tabs>
      <w:ind w:left="28"/>
      <w:rPr>
        <w:rFonts w:ascii="Frutiger LT 45 Light" w:hAnsi="Frutiger LT 45 Light"/>
        <w:sz w:val="12"/>
        <w:szCs w:val="12"/>
      </w:rPr>
    </w:pPr>
    <w:r w:rsidRPr="008A3E5D">
      <w:rPr>
        <w:rFonts w:ascii="Frutiger LT 45 Light" w:hAnsi="Frutiger LT 45 Light"/>
        <w:sz w:val="12"/>
        <w:szCs w:val="12"/>
        <w:lang w:val="de-DE"/>
      </w:rPr>
      <w:fldChar w:fldCharType="begin"/>
    </w:r>
    <w:r w:rsidR="008A3E5D" w:rsidRPr="008A3E5D">
      <w:rPr>
        <w:rFonts w:ascii="Frutiger LT 45 Light" w:hAnsi="Frutiger LT 45 Light"/>
        <w:sz w:val="12"/>
        <w:szCs w:val="12"/>
        <w:lang w:val="de-DE"/>
      </w:rPr>
      <w:instrText xml:space="preserve"> FILENAME </w:instrText>
    </w:r>
    <w:r w:rsidRPr="008A3E5D">
      <w:rPr>
        <w:rFonts w:ascii="Frutiger LT 45 Light" w:hAnsi="Frutiger LT 45 Light"/>
        <w:sz w:val="12"/>
        <w:szCs w:val="12"/>
        <w:lang w:val="de-DE"/>
      </w:rPr>
      <w:fldChar w:fldCharType="separate"/>
    </w:r>
    <w:r w:rsidR="001C15A6">
      <w:rPr>
        <w:rFonts w:ascii="Frutiger LT 45 Light" w:hAnsi="Frutiger LT 45 Light"/>
        <w:noProof/>
        <w:sz w:val="12"/>
        <w:szCs w:val="12"/>
        <w:lang w:val="de-DE"/>
      </w:rPr>
      <w:t>Bericht_Probezeit_abcd</w:t>
    </w:r>
    <w:r w:rsidRPr="008A3E5D">
      <w:rPr>
        <w:rFonts w:ascii="Frutiger LT 45 Light" w:hAnsi="Frutiger LT 45 Light"/>
        <w:sz w:val="12"/>
        <w:szCs w:val="12"/>
        <w:lang w:val="de-DE"/>
      </w:rPr>
      <w:fldChar w:fldCharType="end"/>
    </w:r>
    <w:r w:rsidR="006E1721">
      <w:rPr>
        <w:rFonts w:ascii="Frutiger LT 45 Light" w:hAnsi="Frutiger LT 45 Light"/>
        <w:sz w:val="12"/>
        <w:szCs w:val="12"/>
        <w:lang w:val="de-DE"/>
      </w:rPr>
      <w:tab/>
    </w:r>
    <w:r w:rsidR="006E1721">
      <w:rPr>
        <w:rFonts w:ascii="Frutiger LT 45 Light" w:hAnsi="Frutiger LT 45 Light"/>
        <w:sz w:val="12"/>
        <w:szCs w:val="12"/>
        <w:lang w:val="de-DE"/>
      </w:rPr>
      <w:tab/>
    </w:r>
    <w:r>
      <w:rPr>
        <w:rStyle w:val="Seitenzahl"/>
        <w:rFonts w:ascii="Frutiger LT 45 Light" w:hAnsi="Frutiger LT 45 Light"/>
      </w:rPr>
      <w:fldChar w:fldCharType="begin"/>
    </w:r>
    <w:r w:rsidR="006E1721">
      <w:rPr>
        <w:rStyle w:val="Seitenzahl"/>
        <w:rFonts w:ascii="Frutiger LT 45 Light" w:hAnsi="Frutiger LT 45 Light"/>
      </w:rPr>
      <w:instrText xml:space="preserve"> PAGE </w:instrText>
    </w:r>
    <w:r>
      <w:rPr>
        <w:rStyle w:val="Seitenzahl"/>
        <w:rFonts w:ascii="Frutiger LT 45 Light" w:hAnsi="Frutiger LT 45 Light"/>
      </w:rPr>
      <w:fldChar w:fldCharType="separate"/>
    </w:r>
    <w:r w:rsidR="00A713B7">
      <w:rPr>
        <w:rStyle w:val="Seitenzahl"/>
        <w:rFonts w:ascii="Frutiger LT 45 Light" w:hAnsi="Frutiger LT 45 Light"/>
        <w:noProof/>
      </w:rPr>
      <w:t>1</w:t>
    </w:r>
    <w:r>
      <w:rPr>
        <w:rStyle w:val="Seitenzahl"/>
      </w:rPr>
      <w:fldChar w:fldCharType="end"/>
    </w:r>
    <w:r w:rsidR="006E1721">
      <w:rPr>
        <w:rStyle w:val="Seitenzahl"/>
        <w:rFonts w:ascii="Frutiger LT 45 Light" w:hAnsi="Frutiger LT 45 Light"/>
      </w:rPr>
      <w:t>/</w:t>
    </w:r>
    <w:r>
      <w:rPr>
        <w:rStyle w:val="Seitenzahl"/>
        <w:rFonts w:ascii="Frutiger LT 45 Light" w:hAnsi="Frutiger LT 45 Light"/>
      </w:rPr>
      <w:fldChar w:fldCharType="begin"/>
    </w:r>
    <w:r w:rsidR="006E1721">
      <w:rPr>
        <w:rStyle w:val="Seitenzahl"/>
        <w:rFonts w:ascii="Frutiger LT 45 Light" w:hAnsi="Frutiger LT 45 Light"/>
      </w:rPr>
      <w:instrText xml:space="preserve"> NUMPAGES </w:instrText>
    </w:r>
    <w:r>
      <w:rPr>
        <w:rStyle w:val="Seitenzahl"/>
        <w:rFonts w:ascii="Frutiger LT 45 Light" w:hAnsi="Frutiger LT 45 Light"/>
      </w:rPr>
      <w:fldChar w:fldCharType="separate"/>
    </w:r>
    <w:r w:rsidR="00A713B7">
      <w:rPr>
        <w:rStyle w:val="Seitenzahl"/>
        <w:rFonts w:ascii="Frutiger LT 45 Light" w:hAnsi="Frutiger LT 45 Light"/>
        <w:noProof/>
      </w:rPr>
      <w:t>4</w:t>
    </w:r>
    <w:r>
      <w:rPr>
        <w:rStyle w:val="Seitenzahl"/>
      </w:rPr>
      <w:fldChar w:fldCharType="end"/>
    </w:r>
    <w:r w:rsidR="006E1721">
      <w:rPr>
        <w:rFonts w:ascii="Frutiger LT 45 Light" w:hAnsi="Frutiger LT 45 Light"/>
        <w:sz w:val="12"/>
        <w:szCs w:val="12"/>
        <w:lang w:val="de-DE"/>
      </w:rPr>
      <w:tab/>
    </w:r>
  </w:p>
  <w:p w14:paraId="75BB8E4B" w14:textId="77777777" w:rsidR="006E1721" w:rsidRDefault="006E1721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86DDC" w14:textId="77777777" w:rsidR="0045184F" w:rsidRDefault="0045184F">
      <w:r>
        <w:separator/>
      </w:r>
    </w:p>
  </w:footnote>
  <w:footnote w:type="continuationSeparator" w:id="0">
    <w:p w14:paraId="4852C78A" w14:textId="77777777" w:rsidR="0045184F" w:rsidRDefault="004518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462CDA2" w14:textId="77777777" w:rsidR="006E1721" w:rsidRDefault="0045184F">
    <w:pPr>
      <w:pStyle w:val="Kopfzeile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val="de-DE"/>
      </w:rPr>
      <w:pict w14:anchorId="1DE54D63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1in;margin-top:-34.7pt;width:595.8pt;height:87pt;z-index:251657728" stroked="f">
          <v:textbox style="mso-next-textbox:#_x0000_s2049" inset="0,0,0,0">
            <w:txbxContent>
              <w:p w14:paraId="00D68CEF" w14:textId="77777777" w:rsidR="006E1721" w:rsidRDefault="00301605">
                <w:r>
                  <w:rPr>
                    <w:noProof/>
                    <w:lang w:val="de-DE"/>
                  </w:rPr>
                  <w:drawing>
                    <wp:inline distT="0" distB="0" distL="0" distR="0" wp14:anchorId="0D24F7A9" wp14:editId="5E3DD7D3">
                      <wp:extent cx="7570470" cy="1105535"/>
                      <wp:effectExtent l="19050" t="0" r="0" b="0"/>
                      <wp:docPr id="1" name="Bild 1" descr="Briefvorlage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iefvorlage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70470" cy="1105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1D77A4B6" w14:textId="77777777" w:rsidR="006E1721" w:rsidRDefault="006E1721">
    <w:pPr>
      <w:pStyle w:val="Kopfzeile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C2607"/>
    <w:multiLevelType w:val="hybridMultilevel"/>
    <w:tmpl w:val="1938F606"/>
    <w:lvl w:ilvl="0" w:tplc="F84646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EA3D3C"/>
    <w:multiLevelType w:val="hybridMultilevel"/>
    <w:tmpl w:val="CD56DE8C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D8647D9"/>
    <w:multiLevelType w:val="hybridMultilevel"/>
    <w:tmpl w:val="31A4B0D2"/>
    <w:lvl w:ilvl="0" w:tplc="DD50C202">
      <w:start w:val="1"/>
      <w:numFmt w:val="bullet"/>
      <w:lvlText w:val="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Pr2B9wQQGGojxFL4CAIoQFuAIw=" w:salt="Fj89wQh5fZ8aiLrPvslZVA==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626"/>
    <w:rsid w:val="00033C7D"/>
    <w:rsid w:val="00037F22"/>
    <w:rsid w:val="00197D03"/>
    <w:rsid w:val="001C15A6"/>
    <w:rsid w:val="001D64CE"/>
    <w:rsid w:val="00301605"/>
    <w:rsid w:val="0030497D"/>
    <w:rsid w:val="00310B8F"/>
    <w:rsid w:val="00345C64"/>
    <w:rsid w:val="00387CD1"/>
    <w:rsid w:val="0039300F"/>
    <w:rsid w:val="003D21E6"/>
    <w:rsid w:val="003D7FCF"/>
    <w:rsid w:val="00437962"/>
    <w:rsid w:val="0045184F"/>
    <w:rsid w:val="00514875"/>
    <w:rsid w:val="00571DB9"/>
    <w:rsid w:val="006120A3"/>
    <w:rsid w:val="0061637C"/>
    <w:rsid w:val="00623577"/>
    <w:rsid w:val="006E1721"/>
    <w:rsid w:val="006F6B89"/>
    <w:rsid w:val="006F719E"/>
    <w:rsid w:val="00822247"/>
    <w:rsid w:val="00867E77"/>
    <w:rsid w:val="008A3E5D"/>
    <w:rsid w:val="008D3993"/>
    <w:rsid w:val="00936D2B"/>
    <w:rsid w:val="00942DF0"/>
    <w:rsid w:val="00A6197D"/>
    <w:rsid w:val="00A713B7"/>
    <w:rsid w:val="00AA536A"/>
    <w:rsid w:val="00AF15D9"/>
    <w:rsid w:val="00B37614"/>
    <w:rsid w:val="00BD234A"/>
    <w:rsid w:val="00BD5626"/>
    <w:rsid w:val="00CF73F9"/>
    <w:rsid w:val="00D14339"/>
    <w:rsid w:val="00F56680"/>
    <w:rsid w:val="00F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6B99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39300F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39300F"/>
    <w:pPr>
      <w:keepNext/>
      <w:tabs>
        <w:tab w:val="left" w:pos="5040"/>
      </w:tabs>
      <w:spacing w:before="60" w:after="120"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9300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9300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9300F"/>
  </w:style>
  <w:style w:type="character" w:customStyle="1" w:styleId="berschrift1Zchn">
    <w:name w:val="Überschrift 1 Zchn"/>
    <w:basedOn w:val="Absatz-Standardschriftart"/>
    <w:rsid w:val="0039300F"/>
    <w:rPr>
      <w:rFonts w:ascii="Arial" w:hAnsi="Arial"/>
      <w:b/>
      <w:bCs/>
      <w:sz w:val="24"/>
      <w:szCs w:val="24"/>
      <w:lang w:val="de-CH" w:eastAsia="de-DE" w:bidi="ar-SA"/>
    </w:rPr>
  </w:style>
  <w:style w:type="paragraph" w:styleId="Sprechblasentext">
    <w:name w:val="Balloon Text"/>
    <w:basedOn w:val="Standard"/>
    <w:semiHidden/>
    <w:rsid w:val="0039300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39300F"/>
    <w:rPr>
      <w:sz w:val="16"/>
      <w:szCs w:val="16"/>
    </w:rPr>
  </w:style>
  <w:style w:type="paragraph" w:styleId="Kommentartext">
    <w:name w:val="annotation text"/>
    <w:basedOn w:val="Standard"/>
    <w:semiHidden/>
    <w:rsid w:val="0039300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9300F"/>
    <w:rPr>
      <w:b/>
      <w:bCs/>
    </w:rPr>
  </w:style>
  <w:style w:type="paragraph" w:styleId="Textkrper">
    <w:name w:val="Body Text"/>
    <w:basedOn w:val="Standard"/>
    <w:rsid w:val="0039300F"/>
    <w:pPr>
      <w:spacing w:line="280" w:lineRule="exact"/>
    </w:pPr>
    <w:rPr>
      <w:rFonts w:ascii="Frutiger 45 Light" w:hAnsi="Frutiger 45 Light"/>
      <w:sz w:val="20"/>
    </w:rPr>
  </w:style>
  <w:style w:type="table" w:styleId="Tabellenraster">
    <w:name w:val="Table Grid"/>
    <w:basedOn w:val="NormaleTabelle"/>
    <w:rsid w:val="0019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4287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Institutionen des Gesundheitswesens im Kanton Bern</vt:lpstr>
    </vt:vector>
  </TitlesOfParts>
  <Company>aare-rz ag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Institutionen des Gesundheitswesens im Kanton Bern</dc:title>
  <dc:creator>Ribeiro Ricardo</dc:creator>
  <cp:lastModifiedBy>Petra Hauswirth</cp:lastModifiedBy>
  <cp:revision>2</cp:revision>
  <cp:lastPrinted>2009-10-09T12:49:00Z</cp:lastPrinted>
  <dcterms:created xsi:type="dcterms:W3CDTF">2017-11-13T05:30:00Z</dcterms:created>
  <dcterms:modified xsi:type="dcterms:W3CDTF">2017-11-13T05:30:00Z</dcterms:modified>
</cp:coreProperties>
</file>